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FC5C7" w14:textId="77777777" w:rsidR="001D4105" w:rsidRDefault="00B414EF">
      <w:pPr>
        <w:widowControl w:val="0"/>
        <w:ind w:left="3250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162749C5" wp14:editId="7C45BBA4">
            <wp:extent cx="2143125" cy="457200"/>
            <wp:effectExtent l="0" t="0" r="0" b="0"/>
            <wp:docPr id="100001" name="Picture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840506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33617" w14:textId="37654C55" w:rsidR="001D4105" w:rsidRDefault="00B20220">
      <w:pPr>
        <w:widowControl w:val="0"/>
        <w:spacing w:before="48"/>
        <w:ind w:left="3998" w:right="3978"/>
        <w:jc w:val="center"/>
        <w:rPr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2</w:t>
      </w:r>
      <w:r w:rsidR="00DE5364">
        <w:rPr>
          <w:rFonts w:ascii="Arial" w:eastAsia="Arial" w:hAnsi="Arial" w:cs="Arial"/>
          <w:b/>
          <w:bCs/>
          <w:sz w:val="32"/>
          <w:szCs w:val="32"/>
        </w:rPr>
        <w:t>1</w:t>
      </w:r>
      <w:r w:rsidR="00DE5364" w:rsidRPr="00DE5364">
        <w:rPr>
          <w:rFonts w:ascii="Arial" w:eastAsia="Arial" w:hAnsi="Arial" w:cs="Arial"/>
          <w:b/>
          <w:bCs/>
          <w:sz w:val="32"/>
          <w:szCs w:val="32"/>
          <w:vertAlign w:val="superscript"/>
        </w:rPr>
        <w:t>st</w:t>
      </w:r>
      <w:r w:rsidR="00DE5364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 w:rsidR="00B414EF">
        <w:rPr>
          <w:rFonts w:ascii="Arial" w:eastAsia="Arial" w:hAnsi="Arial" w:cs="Arial"/>
          <w:b/>
          <w:bCs/>
          <w:sz w:val="32"/>
          <w:szCs w:val="32"/>
        </w:rPr>
        <w:t>A</w:t>
      </w:r>
      <w:r w:rsidR="00B414EF">
        <w:rPr>
          <w:rFonts w:ascii="Arial" w:eastAsia="Arial" w:hAnsi="Arial" w:cs="Arial"/>
          <w:b/>
          <w:bCs/>
          <w:spacing w:val="2"/>
          <w:sz w:val="32"/>
          <w:szCs w:val="32"/>
        </w:rPr>
        <w:t>nn</w:t>
      </w:r>
      <w:r w:rsidR="00B414EF">
        <w:rPr>
          <w:rFonts w:ascii="Arial" w:eastAsia="Arial" w:hAnsi="Arial" w:cs="Arial"/>
          <w:b/>
          <w:bCs/>
          <w:sz w:val="32"/>
          <w:szCs w:val="32"/>
        </w:rPr>
        <w:t>ual</w:t>
      </w:r>
    </w:p>
    <w:p w14:paraId="3A9EDF2E" w14:textId="77777777" w:rsidR="001D4105" w:rsidRPr="00A85C5A" w:rsidRDefault="00B414EF">
      <w:pPr>
        <w:widowControl w:val="0"/>
        <w:spacing w:before="3"/>
        <w:ind w:left="1816" w:right="1798"/>
        <w:jc w:val="center"/>
        <w:rPr>
          <w:sz w:val="36"/>
          <w:szCs w:val="36"/>
        </w:rPr>
      </w:pPr>
      <w:r w:rsidRPr="00A85C5A">
        <w:rPr>
          <w:rFonts w:ascii="Arial" w:eastAsia="Arial" w:hAnsi="Arial" w:cs="Arial"/>
          <w:b/>
          <w:bCs/>
          <w:spacing w:val="1"/>
          <w:sz w:val="36"/>
          <w:szCs w:val="36"/>
        </w:rPr>
        <w:t>C</w:t>
      </w:r>
      <w:r w:rsidRPr="00A85C5A">
        <w:rPr>
          <w:rFonts w:ascii="Arial" w:eastAsia="Arial" w:hAnsi="Arial" w:cs="Arial"/>
          <w:b/>
          <w:bCs/>
          <w:sz w:val="36"/>
          <w:szCs w:val="36"/>
        </w:rPr>
        <w:t>o</w:t>
      </w:r>
      <w:r w:rsidRPr="00A85C5A">
        <w:rPr>
          <w:rFonts w:ascii="Arial" w:eastAsia="Arial" w:hAnsi="Arial" w:cs="Arial"/>
          <w:b/>
          <w:bCs/>
          <w:spacing w:val="2"/>
          <w:sz w:val="36"/>
          <w:szCs w:val="36"/>
        </w:rPr>
        <w:t>u</w:t>
      </w:r>
      <w:r w:rsidRPr="00A85C5A">
        <w:rPr>
          <w:rFonts w:ascii="Arial" w:eastAsia="Arial" w:hAnsi="Arial" w:cs="Arial"/>
          <w:b/>
          <w:bCs/>
          <w:sz w:val="36"/>
          <w:szCs w:val="36"/>
        </w:rPr>
        <w:t xml:space="preserve">lee </w:t>
      </w:r>
      <w:r w:rsidRPr="00A85C5A">
        <w:rPr>
          <w:rFonts w:ascii="Arial" w:eastAsia="Arial" w:hAnsi="Arial" w:cs="Arial"/>
          <w:b/>
          <w:bCs/>
          <w:spacing w:val="2"/>
          <w:sz w:val="36"/>
          <w:szCs w:val="36"/>
        </w:rPr>
        <w:t>D</w:t>
      </w:r>
      <w:r w:rsidRPr="00A85C5A">
        <w:rPr>
          <w:rFonts w:ascii="Arial" w:eastAsia="Arial" w:hAnsi="Arial" w:cs="Arial"/>
          <w:b/>
          <w:bCs/>
          <w:sz w:val="36"/>
          <w:szCs w:val="36"/>
        </w:rPr>
        <w:t>i</w:t>
      </w:r>
      <w:r w:rsidRPr="00A85C5A">
        <w:rPr>
          <w:rFonts w:ascii="Arial" w:eastAsia="Arial" w:hAnsi="Arial" w:cs="Arial"/>
          <w:b/>
          <w:bCs/>
          <w:spacing w:val="1"/>
          <w:sz w:val="36"/>
          <w:szCs w:val="36"/>
        </w:rPr>
        <w:t>am</w:t>
      </w:r>
      <w:r w:rsidRPr="00A85C5A">
        <w:rPr>
          <w:rFonts w:ascii="Arial" w:eastAsia="Arial" w:hAnsi="Arial" w:cs="Arial"/>
          <w:b/>
          <w:bCs/>
          <w:sz w:val="36"/>
          <w:szCs w:val="36"/>
        </w:rPr>
        <w:t xml:space="preserve">ond </w:t>
      </w:r>
      <w:r w:rsidRPr="00A85C5A">
        <w:rPr>
          <w:rFonts w:ascii="Arial" w:eastAsia="Arial" w:hAnsi="Arial" w:cs="Arial"/>
          <w:b/>
          <w:bCs/>
          <w:spacing w:val="2"/>
          <w:sz w:val="36"/>
          <w:szCs w:val="36"/>
        </w:rPr>
        <w:t>C</w:t>
      </w:r>
      <w:r w:rsidRPr="00A85C5A">
        <w:rPr>
          <w:rFonts w:ascii="Arial" w:eastAsia="Arial" w:hAnsi="Arial" w:cs="Arial"/>
          <w:b/>
          <w:bCs/>
          <w:sz w:val="36"/>
          <w:szCs w:val="36"/>
        </w:rPr>
        <w:t>l</w:t>
      </w:r>
      <w:r w:rsidRPr="00A85C5A">
        <w:rPr>
          <w:rFonts w:ascii="Arial" w:eastAsia="Arial" w:hAnsi="Arial" w:cs="Arial"/>
          <w:b/>
          <w:bCs/>
          <w:spacing w:val="1"/>
          <w:sz w:val="36"/>
          <w:szCs w:val="36"/>
        </w:rPr>
        <w:t>ass</w:t>
      </w:r>
      <w:r w:rsidRPr="00A85C5A">
        <w:rPr>
          <w:rFonts w:ascii="Arial" w:eastAsia="Arial" w:hAnsi="Arial" w:cs="Arial"/>
          <w:b/>
          <w:bCs/>
          <w:sz w:val="36"/>
          <w:szCs w:val="36"/>
        </w:rPr>
        <w:t>ic</w:t>
      </w:r>
    </w:p>
    <w:p w14:paraId="7BE4C4D8" w14:textId="14827653" w:rsidR="001D4105" w:rsidRDefault="008D5308">
      <w:pPr>
        <w:widowControl w:val="0"/>
        <w:spacing w:line="363" w:lineRule="atLeast"/>
        <w:ind w:left="2350" w:right="2332"/>
        <w:jc w:val="center"/>
      </w:pPr>
      <w:r>
        <w:rPr>
          <w:rFonts w:ascii="Arial" w:eastAsia="Arial" w:hAnsi="Arial" w:cs="Arial"/>
          <w:b/>
          <w:bCs/>
          <w:sz w:val="28"/>
          <w:szCs w:val="28"/>
        </w:rPr>
        <w:t>8</w:t>
      </w:r>
      <w:r w:rsidR="00B414EF">
        <w:rPr>
          <w:rFonts w:ascii="Arial" w:eastAsia="Arial" w:hAnsi="Arial" w:cs="Arial"/>
          <w:b/>
          <w:bCs/>
          <w:sz w:val="28"/>
          <w:szCs w:val="28"/>
        </w:rPr>
        <w:t xml:space="preserve">U </w:t>
      </w:r>
      <w:r w:rsidR="00A91C3A">
        <w:rPr>
          <w:rFonts w:ascii="Arial" w:eastAsia="Arial" w:hAnsi="Arial" w:cs="Arial"/>
          <w:b/>
          <w:bCs/>
          <w:sz w:val="28"/>
          <w:szCs w:val="28"/>
        </w:rPr>
        <w:t>Baseball Tournament</w:t>
      </w:r>
    </w:p>
    <w:p w14:paraId="12608A35" w14:textId="57E22B43" w:rsidR="001D4105" w:rsidRDefault="00025AAD">
      <w:pPr>
        <w:widowControl w:val="0"/>
        <w:spacing w:before="1"/>
        <w:ind w:left="3343" w:right="3329"/>
        <w:jc w:val="center"/>
        <w:rPr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July </w:t>
      </w:r>
      <w:r w:rsidR="008D5308">
        <w:rPr>
          <w:rFonts w:ascii="Arial" w:eastAsia="Arial" w:hAnsi="Arial" w:cs="Arial"/>
          <w:b/>
          <w:bCs/>
          <w:sz w:val="28"/>
          <w:szCs w:val="28"/>
        </w:rPr>
        <w:t>2</w:t>
      </w:r>
      <w:r w:rsidR="00073873">
        <w:rPr>
          <w:rFonts w:ascii="Arial" w:eastAsia="Arial" w:hAnsi="Arial" w:cs="Arial"/>
          <w:b/>
          <w:bCs/>
          <w:sz w:val="28"/>
          <w:szCs w:val="28"/>
        </w:rPr>
        <w:t>6</w:t>
      </w:r>
      <w:r w:rsidR="00B20220">
        <w:rPr>
          <w:rFonts w:ascii="Arial" w:eastAsia="Arial" w:hAnsi="Arial" w:cs="Arial"/>
          <w:b/>
          <w:bCs/>
          <w:sz w:val="28"/>
          <w:szCs w:val="28"/>
        </w:rPr>
        <w:t xml:space="preserve">, </w:t>
      </w:r>
      <w:r w:rsidR="00DD06C7">
        <w:rPr>
          <w:rFonts w:ascii="Arial" w:eastAsia="Arial" w:hAnsi="Arial" w:cs="Arial"/>
          <w:b/>
          <w:bCs/>
          <w:sz w:val="28"/>
          <w:szCs w:val="28"/>
        </w:rPr>
        <w:t>202</w:t>
      </w:r>
      <w:r w:rsidR="00DE5364">
        <w:rPr>
          <w:rFonts w:ascii="Arial" w:eastAsia="Arial" w:hAnsi="Arial" w:cs="Arial"/>
          <w:b/>
          <w:bCs/>
          <w:sz w:val="28"/>
          <w:szCs w:val="28"/>
        </w:rPr>
        <w:t>5</w:t>
      </w:r>
    </w:p>
    <w:p w14:paraId="1CA2D0EC" w14:textId="77777777" w:rsidR="001D4105" w:rsidRPr="00A85C5A" w:rsidRDefault="00B414EF" w:rsidP="00A85C5A">
      <w:pPr>
        <w:widowControl w:val="0"/>
        <w:ind w:left="3179" w:right="3157"/>
        <w:jc w:val="center"/>
        <w:rPr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D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ee</w:t>
      </w:r>
      <w:r>
        <w:rPr>
          <w:rFonts w:ascii="Arial" w:eastAsia="Arial" w:hAnsi="Arial" w:cs="Arial"/>
          <w:b/>
          <w:bCs/>
          <w:sz w:val="22"/>
          <w:szCs w:val="22"/>
        </w:rPr>
        <w:t>r</w:t>
      </w:r>
      <w:r>
        <w:rPr>
          <w:rFonts w:ascii="Arial" w:eastAsia="Arial" w:hAnsi="Arial" w:cs="Arial"/>
          <w:b/>
          <w:bCs/>
          <w:spacing w:val="3"/>
          <w:sz w:val="22"/>
          <w:szCs w:val="22"/>
        </w:rPr>
        <w:t>w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ood 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P</w:t>
      </w:r>
      <w:r>
        <w:rPr>
          <w:rFonts w:ascii="Arial" w:eastAsia="Arial" w:hAnsi="Arial" w:cs="Arial"/>
          <w:b/>
          <w:bCs/>
          <w:sz w:val="22"/>
          <w:szCs w:val="22"/>
        </w:rPr>
        <w:t>ark</w:t>
      </w:r>
      <w:r>
        <w:rPr>
          <w:rFonts w:ascii="Arial" w:eastAsia="Arial" w:hAnsi="Arial" w:cs="Arial"/>
          <w:b/>
          <w:bCs/>
          <w:spacing w:val="6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–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Ho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lme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n, </w:t>
      </w:r>
      <w:r>
        <w:rPr>
          <w:rFonts w:ascii="Arial" w:eastAsia="Arial" w:hAnsi="Arial" w:cs="Arial"/>
          <w:b/>
          <w:bCs/>
          <w:spacing w:val="2"/>
          <w:sz w:val="22"/>
          <w:szCs w:val="22"/>
        </w:rPr>
        <w:t>W</w:t>
      </w:r>
      <w:r>
        <w:rPr>
          <w:rFonts w:ascii="Arial" w:eastAsia="Arial" w:hAnsi="Arial" w:cs="Arial"/>
          <w:b/>
          <w:bCs/>
          <w:sz w:val="22"/>
          <w:szCs w:val="22"/>
        </w:rPr>
        <w:t>I</w:t>
      </w:r>
    </w:p>
    <w:p w14:paraId="2D35B405" w14:textId="77777777" w:rsidR="001D4105" w:rsidRDefault="00B414EF">
      <w:pPr>
        <w:widowControl w:val="0"/>
        <w:ind w:left="140"/>
        <w:rPr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Fo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rm</w:t>
      </w:r>
      <w:r>
        <w:rPr>
          <w:rFonts w:ascii="Arial" w:eastAsia="Arial" w:hAnsi="Arial" w:cs="Arial"/>
          <w:b/>
          <w:bCs/>
          <w:sz w:val="22"/>
          <w:szCs w:val="22"/>
        </w:rPr>
        <w:t>at:</w:t>
      </w:r>
    </w:p>
    <w:p w14:paraId="6148D0D4" w14:textId="64DC9132" w:rsidR="001D4105" w:rsidRPr="00A85C5A" w:rsidRDefault="00EC06FA">
      <w:pPr>
        <w:widowControl w:val="0"/>
        <w:spacing w:line="252" w:lineRule="atLeast"/>
        <w:ind w:left="140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Pools</w:t>
      </w:r>
      <w:r w:rsidR="008D5308">
        <w:rPr>
          <w:rFonts w:ascii="Arial" w:eastAsia="Arial" w:hAnsi="Arial" w:cs="Arial"/>
          <w:sz w:val="20"/>
          <w:szCs w:val="20"/>
        </w:rPr>
        <w:t xml:space="preserve"> will be created </w:t>
      </w:r>
      <w:r w:rsidR="00B414EF" w:rsidRPr="00A85C5A">
        <w:rPr>
          <w:rFonts w:ascii="Arial" w:eastAsia="Arial" w:hAnsi="Arial" w:cs="Arial"/>
          <w:sz w:val="20"/>
          <w:szCs w:val="20"/>
        </w:rPr>
        <w:t>depending</w:t>
      </w:r>
      <w:r w:rsidR="00B414EF" w:rsidRPr="00A85C5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B414EF" w:rsidRPr="00A85C5A">
        <w:rPr>
          <w:rFonts w:ascii="Arial" w:eastAsia="Arial" w:hAnsi="Arial" w:cs="Arial"/>
          <w:sz w:val="20"/>
          <w:szCs w:val="20"/>
        </w:rPr>
        <w:t xml:space="preserve">on </w:t>
      </w:r>
      <w:r w:rsidR="00B414EF" w:rsidRPr="00A85C5A">
        <w:rPr>
          <w:rFonts w:ascii="Arial" w:eastAsia="Arial" w:hAnsi="Arial" w:cs="Arial"/>
          <w:spacing w:val="1"/>
          <w:sz w:val="20"/>
          <w:szCs w:val="20"/>
        </w:rPr>
        <w:t>t</w:t>
      </w:r>
      <w:r w:rsidR="00B414EF" w:rsidRPr="00A85C5A">
        <w:rPr>
          <w:rFonts w:ascii="Arial" w:eastAsia="Arial" w:hAnsi="Arial" w:cs="Arial"/>
          <w:sz w:val="20"/>
          <w:szCs w:val="20"/>
        </w:rPr>
        <w:t>he</w:t>
      </w:r>
      <w:r w:rsidR="00B414EF" w:rsidRPr="00A85C5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B414EF" w:rsidRPr="00A85C5A">
        <w:rPr>
          <w:rFonts w:ascii="Arial" w:eastAsia="Arial" w:hAnsi="Arial" w:cs="Arial"/>
          <w:sz w:val="20"/>
          <w:szCs w:val="20"/>
        </w:rPr>
        <w:t>nu</w:t>
      </w:r>
      <w:r w:rsidR="00B414EF" w:rsidRPr="00A85C5A">
        <w:rPr>
          <w:rFonts w:ascii="Arial" w:eastAsia="Arial" w:hAnsi="Arial" w:cs="Arial"/>
          <w:spacing w:val="1"/>
          <w:sz w:val="20"/>
          <w:szCs w:val="20"/>
        </w:rPr>
        <w:t>m</w:t>
      </w:r>
      <w:r w:rsidR="00B414EF" w:rsidRPr="00A85C5A">
        <w:rPr>
          <w:rFonts w:ascii="Arial" w:eastAsia="Arial" w:hAnsi="Arial" w:cs="Arial"/>
          <w:sz w:val="20"/>
          <w:szCs w:val="20"/>
        </w:rPr>
        <w:t>ber of</w:t>
      </w:r>
      <w:r w:rsidR="00B414EF" w:rsidRPr="00A85C5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B414EF" w:rsidRPr="00A85C5A">
        <w:rPr>
          <w:rFonts w:ascii="Arial" w:eastAsia="Arial" w:hAnsi="Arial" w:cs="Arial"/>
          <w:sz w:val="20"/>
          <w:szCs w:val="20"/>
        </w:rPr>
        <w:t>tea</w:t>
      </w:r>
      <w:r w:rsidR="00B414EF" w:rsidRPr="00A85C5A">
        <w:rPr>
          <w:rFonts w:ascii="Arial" w:eastAsia="Arial" w:hAnsi="Arial" w:cs="Arial"/>
          <w:spacing w:val="1"/>
          <w:sz w:val="20"/>
          <w:szCs w:val="20"/>
        </w:rPr>
        <w:t>m</w:t>
      </w:r>
      <w:r w:rsidR="00B414EF" w:rsidRPr="00A85C5A">
        <w:rPr>
          <w:rFonts w:ascii="Arial" w:eastAsia="Arial" w:hAnsi="Arial" w:cs="Arial"/>
          <w:sz w:val="20"/>
          <w:szCs w:val="20"/>
        </w:rPr>
        <w:t>s –</w:t>
      </w:r>
      <w:r w:rsidR="00B414EF" w:rsidRPr="00A85C5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8D5308">
        <w:rPr>
          <w:rFonts w:ascii="Arial" w:eastAsia="Arial" w:hAnsi="Arial" w:cs="Arial"/>
          <w:sz w:val="20"/>
          <w:szCs w:val="20"/>
        </w:rPr>
        <w:t>2</w:t>
      </w:r>
      <w:r w:rsidR="00B414EF" w:rsidRPr="00A85C5A">
        <w:rPr>
          <w:rFonts w:ascii="Arial" w:eastAsia="Arial" w:hAnsi="Arial" w:cs="Arial"/>
          <w:sz w:val="20"/>
          <w:szCs w:val="20"/>
        </w:rPr>
        <w:t xml:space="preserve"> </w:t>
      </w:r>
      <w:r w:rsidR="00B414EF" w:rsidRPr="00A85C5A">
        <w:rPr>
          <w:rFonts w:ascii="Arial" w:eastAsia="Arial" w:hAnsi="Arial" w:cs="Arial"/>
          <w:spacing w:val="2"/>
          <w:sz w:val="20"/>
          <w:szCs w:val="20"/>
        </w:rPr>
        <w:t>g</w:t>
      </w:r>
      <w:r w:rsidR="00B414EF" w:rsidRPr="00A85C5A">
        <w:rPr>
          <w:rFonts w:ascii="Arial" w:eastAsia="Arial" w:hAnsi="Arial" w:cs="Arial"/>
          <w:sz w:val="20"/>
          <w:szCs w:val="20"/>
        </w:rPr>
        <w:t>a</w:t>
      </w:r>
      <w:r w:rsidR="00B414EF" w:rsidRPr="00A85C5A">
        <w:rPr>
          <w:rFonts w:ascii="Arial" w:eastAsia="Arial" w:hAnsi="Arial" w:cs="Arial"/>
          <w:spacing w:val="1"/>
          <w:sz w:val="20"/>
          <w:szCs w:val="20"/>
        </w:rPr>
        <w:t>m</w:t>
      </w:r>
      <w:r w:rsidR="00B414EF" w:rsidRPr="00A85C5A">
        <w:rPr>
          <w:rFonts w:ascii="Arial" w:eastAsia="Arial" w:hAnsi="Arial" w:cs="Arial"/>
          <w:sz w:val="20"/>
          <w:szCs w:val="20"/>
        </w:rPr>
        <w:t xml:space="preserve">e </w:t>
      </w:r>
      <w:r w:rsidR="00B414EF" w:rsidRPr="00A85C5A">
        <w:rPr>
          <w:rFonts w:ascii="Arial" w:eastAsia="Arial" w:hAnsi="Arial" w:cs="Arial"/>
          <w:spacing w:val="2"/>
          <w:sz w:val="20"/>
          <w:szCs w:val="20"/>
        </w:rPr>
        <w:t>g</w:t>
      </w:r>
      <w:r w:rsidR="00B414EF" w:rsidRPr="00A85C5A">
        <w:rPr>
          <w:rFonts w:ascii="Arial" w:eastAsia="Arial" w:hAnsi="Arial" w:cs="Arial"/>
          <w:sz w:val="20"/>
          <w:szCs w:val="20"/>
        </w:rPr>
        <w:t>ua</w:t>
      </w:r>
      <w:r w:rsidR="00B414EF" w:rsidRPr="00A85C5A">
        <w:rPr>
          <w:rFonts w:ascii="Arial" w:eastAsia="Arial" w:hAnsi="Arial" w:cs="Arial"/>
          <w:spacing w:val="1"/>
          <w:sz w:val="20"/>
          <w:szCs w:val="20"/>
        </w:rPr>
        <w:t>r</w:t>
      </w:r>
      <w:r w:rsidR="00B414EF" w:rsidRPr="00A85C5A">
        <w:rPr>
          <w:rFonts w:ascii="Arial" w:eastAsia="Arial" w:hAnsi="Arial" w:cs="Arial"/>
          <w:sz w:val="20"/>
          <w:szCs w:val="20"/>
        </w:rPr>
        <w:t>an</w:t>
      </w:r>
      <w:r w:rsidR="00B414EF" w:rsidRPr="00A85C5A">
        <w:rPr>
          <w:rFonts w:ascii="Arial" w:eastAsia="Arial" w:hAnsi="Arial" w:cs="Arial"/>
          <w:spacing w:val="1"/>
          <w:sz w:val="20"/>
          <w:szCs w:val="20"/>
        </w:rPr>
        <w:t>t</w:t>
      </w:r>
      <w:r w:rsidR="00B414EF" w:rsidRPr="00A85C5A">
        <w:rPr>
          <w:rFonts w:ascii="Arial" w:eastAsia="Arial" w:hAnsi="Arial" w:cs="Arial"/>
          <w:sz w:val="20"/>
          <w:szCs w:val="20"/>
        </w:rPr>
        <w:t>ee-</w:t>
      </w:r>
      <w:r w:rsidR="00B414EF" w:rsidRPr="00A85C5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B414EF" w:rsidRPr="00A85C5A">
        <w:rPr>
          <w:rFonts w:ascii="Arial" w:eastAsia="Arial" w:hAnsi="Arial" w:cs="Arial"/>
          <w:sz w:val="20"/>
          <w:szCs w:val="20"/>
        </w:rPr>
        <w:t>wea</w:t>
      </w:r>
      <w:r w:rsidR="00B414EF" w:rsidRPr="00A85C5A">
        <w:rPr>
          <w:rFonts w:ascii="Arial" w:eastAsia="Arial" w:hAnsi="Arial" w:cs="Arial"/>
          <w:spacing w:val="1"/>
          <w:sz w:val="20"/>
          <w:szCs w:val="20"/>
        </w:rPr>
        <w:t>t</w:t>
      </w:r>
      <w:r w:rsidR="00B414EF" w:rsidRPr="00A85C5A">
        <w:rPr>
          <w:rFonts w:ascii="Arial" w:eastAsia="Arial" w:hAnsi="Arial" w:cs="Arial"/>
          <w:sz w:val="20"/>
          <w:szCs w:val="20"/>
        </w:rPr>
        <w:t>her per</w:t>
      </w:r>
      <w:r w:rsidR="00B414EF" w:rsidRPr="00A85C5A">
        <w:rPr>
          <w:rFonts w:ascii="Arial" w:eastAsia="Arial" w:hAnsi="Arial" w:cs="Arial"/>
          <w:spacing w:val="1"/>
          <w:sz w:val="20"/>
          <w:szCs w:val="20"/>
        </w:rPr>
        <w:t>m</w:t>
      </w:r>
      <w:r w:rsidR="00B414EF" w:rsidRPr="00A85C5A">
        <w:rPr>
          <w:rFonts w:ascii="Arial" w:eastAsia="Arial" w:hAnsi="Arial" w:cs="Arial"/>
          <w:sz w:val="20"/>
          <w:szCs w:val="20"/>
        </w:rPr>
        <w:t>i</w:t>
      </w:r>
      <w:r w:rsidR="00B414EF" w:rsidRPr="00A85C5A">
        <w:rPr>
          <w:rFonts w:ascii="Arial" w:eastAsia="Arial" w:hAnsi="Arial" w:cs="Arial"/>
          <w:spacing w:val="1"/>
          <w:sz w:val="20"/>
          <w:szCs w:val="20"/>
        </w:rPr>
        <w:t>tt</w:t>
      </w:r>
      <w:r w:rsidR="00B414EF" w:rsidRPr="00A85C5A">
        <w:rPr>
          <w:rFonts w:ascii="Arial" w:eastAsia="Arial" w:hAnsi="Arial" w:cs="Arial"/>
          <w:sz w:val="20"/>
          <w:szCs w:val="20"/>
        </w:rPr>
        <w:t>ing.</w:t>
      </w:r>
      <w:r w:rsidR="008D5308">
        <w:rPr>
          <w:rFonts w:ascii="Arial" w:eastAsia="Arial" w:hAnsi="Arial" w:cs="Arial"/>
          <w:sz w:val="20"/>
          <w:szCs w:val="20"/>
        </w:rPr>
        <w:t xml:space="preserve"> There will be a championship round to finish out the tournament.</w:t>
      </w:r>
    </w:p>
    <w:p w14:paraId="4180348D" w14:textId="77777777" w:rsidR="001D4105" w:rsidRDefault="001D4105">
      <w:pPr>
        <w:widowControl w:val="0"/>
        <w:spacing w:before="11" w:line="240" w:lineRule="atLeast"/>
      </w:pPr>
    </w:p>
    <w:p w14:paraId="6E6CDDC9" w14:textId="77777777" w:rsidR="001D4105" w:rsidRDefault="00B414EF">
      <w:pPr>
        <w:widowControl w:val="0"/>
        <w:ind w:left="140"/>
        <w:rPr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En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tr</w:t>
      </w:r>
      <w:r>
        <w:rPr>
          <w:rFonts w:ascii="Arial" w:eastAsia="Arial" w:hAnsi="Arial" w:cs="Arial"/>
          <w:b/>
          <w:bCs/>
          <w:sz w:val="22"/>
          <w:szCs w:val="22"/>
        </w:rPr>
        <w:t>y Fee:</w:t>
      </w:r>
    </w:p>
    <w:p w14:paraId="61855CAE" w14:textId="04DEBCA8" w:rsidR="001D4105" w:rsidRPr="00A85C5A" w:rsidRDefault="001D4105">
      <w:pPr>
        <w:widowControl w:val="0"/>
        <w:spacing w:before="1"/>
        <w:ind w:left="140"/>
        <w:rPr>
          <w:sz w:val="20"/>
          <w:szCs w:val="20"/>
        </w:rPr>
      </w:pPr>
    </w:p>
    <w:p w14:paraId="5441785E" w14:textId="5898818D" w:rsidR="001D4105" w:rsidRPr="00A85C5A" w:rsidRDefault="003966CF" w:rsidP="003966CF">
      <w:pPr>
        <w:widowControl w:val="0"/>
        <w:spacing w:before="1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  </w:t>
      </w:r>
      <w:r w:rsidR="0035257B">
        <w:rPr>
          <w:rFonts w:ascii="Arial" w:eastAsia="Arial" w:hAnsi="Arial" w:cs="Arial"/>
          <w:sz w:val="20"/>
          <w:szCs w:val="20"/>
        </w:rPr>
        <w:t>$</w:t>
      </w:r>
      <w:r w:rsidR="008D5308">
        <w:rPr>
          <w:rFonts w:ascii="Arial" w:eastAsia="Arial" w:hAnsi="Arial" w:cs="Arial"/>
          <w:sz w:val="20"/>
          <w:szCs w:val="20"/>
        </w:rPr>
        <w:t>150</w:t>
      </w:r>
      <w:r w:rsidR="00DD06C7" w:rsidRPr="00A85C5A">
        <w:rPr>
          <w:rFonts w:ascii="Arial" w:eastAsia="Arial" w:hAnsi="Arial" w:cs="Arial"/>
          <w:sz w:val="20"/>
          <w:szCs w:val="20"/>
        </w:rPr>
        <w:t xml:space="preserve"> </w:t>
      </w:r>
      <w:r w:rsidR="00DD06C7" w:rsidRPr="00A85C5A">
        <w:rPr>
          <w:rFonts w:ascii="Arial" w:eastAsia="Arial" w:hAnsi="Arial" w:cs="Arial"/>
          <w:spacing w:val="2"/>
          <w:sz w:val="20"/>
          <w:szCs w:val="20"/>
        </w:rPr>
        <w:t>--</w:t>
      </w:r>
      <w:r w:rsidR="00D154BB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8D5308">
        <w:rPr>
          <w:rFonts w:ascii="Arial" w:eastAsia="Arial" w:hAnsi="Arial" w:cs="Arial"/>
          <w:sz w:val="20"/>
          <w:szCs w:val="20"/>
        </w:rPr>
        <w:t>8</w:t>
      </w:r>
      <w:r w:rsidR="00B414EF" w:rsidRPr="00A85C5A">
        <w:rPr>
          <w:rFonts w:ascii="Arial" w:eastAsia="Arial" w:hAnsi="Arial" w:cs="Arial"/>
          <w:sz w:val="20"/>
          <w:szCs w:val="20"/>
        </w:rPr>
        <w:t>U</w:t>
      </w:r>
      <w:r w:rsidR="00DD06C7">
        <w:rPr>
          <w:rFonts w:ascii="Arial" w:eastAsia="Arial" w:hAnsi="Arial" w:cs="Arial"/>
          <w:sz w:val="20"/>
          <w:szCs w:val="20"/>
        </w:rPr>
        <w:t xml:space="preserve"> </w:t>
      </w:r>
      <w:r w:rsidR="00B414EF" w:rsidRPr="00A85C5A">
        <w:rPr>
          <w:rFonts w:ascii="Arial" w:eastAsia="Arial" w:hAnsi="Arial" w:cs="Arial"/>
          <w:sz w:val="20"/>
          <w:szCs w:val="20"/>
        </w:rPr>
        <w:t>Division</w:t>
      </w:r>
      <w:r w:rsidR="00B414EF" w:rsidRPr="00A85C5A">
        <w:rPr>
          <w:rFonts w:ascii="Arial" w:eastAsia="Arial" w:hAnsi="Arial" w:cs="Arial"/>
          <w:spacing w:val="1"/>
          <w:sz w:val="20"/>
          <w:szCs w:val="20"/>
        </w:rPr>
        <w:t xml:space="preserve"> (</w:t>
      </w:r>
      <w:r w:rsidR="008D5308">
        <w:rPr>
          <w:rFonts w:ascii="Arial" w:eastAsia="Arial" w:hAnsi="Arial" w:cs="Arial"/>
          <w:sz w:val="20"/>
          <w:szCs w:val="20"/>
        </w:rPr>
        <w:t>2</w:t>
      </w:r>
      <w:r w:rsidR="00B414EF" w:rsidRPr="00A85C5A">
        <w:rPr>
          <w:rFonts w:ascii="Arial" w:eastAsia="Arial" w:hAnsi="Arial" w:cs="Arial"/>
          <w:sz w:val="20"/>
          <w:szCs w:val="20"/>
        </w:rPr>
        <w:t xml:space="preserve"> </w:t>
      </w:r>
      <w:r w:rsidR="00B414EF" w:rsidRPr="00A85C5A">
        <w:rPr>
          <w:rFonts w:ascii="Arial" w:eastAsia="Arial" w:hAnsi="Arial" w:cs="Arial"/>
          <w:spacing w:val="2"/>
          <w:sz w:val="20"/>
          <w:szCs w:val="20"/>
        </w:rPr>
        <w:t>g</w:t>
      </w:r>
      <w:r w:rsidR="00B414EF" w:rsidRPr="00A85C5A">
        <w:rPr>
          <w:rFonts w:ascii="Arial" w:eastAsia="Arial" w:hAnsi="Arial" w:cs="Arial"/>
          <w:sz w:val="20"/>
          <w:szCs w:val="20"/>
        </w:rPr>
        <w:t>a</w:t>
      </w:r>
      <w:r w:rsidR="00B414EF" w:rsidRPr="00A85C5A">
        <w:rPr>
          <w:rFonts w:ascii="Arial" w:eastAsia="Arial" w:hAnsi="Arial" w:cs="Arial"/>
          <w:spacing w:val="1"/>
          <w:sz w:val="20"/>
          <w:szCs w:val="20"/>
        </w:rPr>
        <w:t>m</w:t>
      </w:r>
      <w:r w:rsidR="00B414EF" w:rsidRPr="00A85C5A">
        <w:rPr>
          <w:rFonts w:ascii="Arial" w:eastAsia="Arial" w:hAnsi="Arial" w:cs="Arial"/>
          <w:sz w:val="20"/>
          <w:szCs w:val="20"/>
        </w:rPr>
        <w:t xml:space="preserve">e </w:t>
      </w:r>
      <w:r w:rsidR="00B414EF" w:rsidRPr="00A85C5A">
        <w:rPr>
          <w:rFonts w:ascii="Arial" w:eastAsia="Arial" w:hAnsi="Arial" w:cs="Arial"/>
          <w:spacing w:val="2"/>
          <w:sz w:val="20"/>
          <w:szCs w:val="20"/>
        </w:rPr>
        <w:t>g</w:t>
      </w:r>
      <w:r w:rsidR="00B414EF" w:rsidRPr="00A85C5A">
        <w:rPr>
          <w:rFonts w:ascii="Arial" w:eastAsia="Arial" w:hAnsi="Arial" w:cs="Arial"/>
          <w:sz w:val="20"/>
          <w:szCs w:val="20"/>
        </w:rPr>
        <w:t>ua</w:t>
      </w:r>
      <w:r w:rsidR="00B414EF" w:rsidRPr="00A85C5A">
        <w:rPr>
          <w:rFonts w:ascii="Arial" w:eastAsia="Arial" w:hAnsi="Arial" w:cs="Arial"/>
          <w:spacing w:val="1"/>
          <w:sz w:val="20"/>
          <w:szCs w:val="20"/>
        </w:rPr>
        <w:t>r</w:t>
      </w:r>
      <w:r w:rsidR="00B414EF" w:rsidRPr="00A85C5A">
        <w:rPr>
          <w:rFonts w:ascii="Arial" w:eastAsia="Arial" w:hAnsi="Arial" w:cs="Arial"/>
          <w:sz w:val="20"/>
          <w:szCs w:val="20"/>
        </w:rPr>
        <w:t>an</w:t>
      </w:r>
      <w:r w:rsidR="00B414EF" w:rsidRPr="00A85C5A">
        <w:rPr>
          <w:rFonts w:ascii="Arial" w:eastAsia="Arial" w:hAnsi="Arial" w:cs="Arial"/>
          <w:spacing w:val="1"/>
          <w:sz w:val="20"/>
          <w:szCs w:val="20"/>
        </w:rPr>
        <w:t>t</w:t>
      </w:r>
      <w:r w:rsidR="00B414EF" w:rsidRPr="00A85C5A">
        <w:rPr>
          <w:rFonts w:ascii="Arial" w:eastAsia="Arial" w:hAnsi="Arial" w:cs="Arial"/>
          <w:sz w:val="20"/>
          <w:szCs w:val="20"/>
        </w:rPr>
        <w:t>ee –</w:t>
      </w:r>
      <w:r w:rsidR="008D5308">
        <w:rPr>
          <w:rFonts w:ascii="Arial" w:eastAsia="Arial" w:hAnsi="Arial" w:cs="Arial"/>
          <w:sz w:val="20"/>
          <w:szCs w:val="20"/>
        </w:rPr>
        <w:t xml:space="preserve"> </w:t>
      </w:r>
      <w:r w:rsidR="00B414EF" w:rsidRPr="00A85C5A">
        <w:rPr>
          <w:rFonts w:ascii="Arial" w:eastAsia="Arial" w:hAnsi="Arial" w:cs="Arial"/>
          <w:sz w:val="20"/>
          <w:szCs w:val="20"/>
        </w:rPr>
        <w:t>game balls provided by HYBPAI)</w:t>
      </w:r>
    </w:p>
    <w:p w14:paraId="6EB3A355" w14:textId="77777777" w:rsidR="001D4105" w:rsidRDefault="001D4105">
      <w:pPr>
        <w:widowControl w:val="0"/>
        <w:spacing w:line="200" w:lineRule="atLeast"/>
      </w:pPr>
    </w:p>
    <w:p w14:paraId="7C8DF760" w14:textId="77777777" w:rsidR="001D4105" w:rsidRPr="00A85C5A" w:rsidRDefault="00B414EF">
      <w:pPr>
        <w:widowControl w:val="0"/>
        <w:spacing w:line="252" w:lineRule="atLeast"/>
        <w:ind w:left="140" w:right="131"/>
        <w:rPr>
          <w:sz w:val="20"/>
          <w:szCs w:val="20"/>
        </w:rPr>
      </w:pPr>
      <w:r w:rsidRPr="00A85C5A">
        <w:rPr>
          <w:rFonts w:ascii="Arial" w:eastAsia="Arial" w:hAnsi="Arial" w:cs="Arial"/>
          <w:spacing w:val="2"/>
          <w:sz w:val="20"/>
          <w:szCs w:val="20"/>
        </w:rPr>
        <w:t>T</w:t>
      </w:r>
      <w:r w:rsidRPr="00A85C5A">
        <w:rPr>
          <w:rFonts w:ascii="Arial" w:eastAsia="Arial" w:hAnsi="Arial" w:cs="Arial"/>
          <w:sz w:val="20"/>
          <w:szCs w:val="20"/>
        </w:rPr>
        <w:t>o ensu</w:t>
      </w:r>
      <w:r w:rsidRPr="00A85C5A">
        <w:rPr>
          <w:rFonts w:ascii="Arial" w:eastAsia="Arial" w:hAnsi="Arial" w:cs="Arial"/>
          <w:spacing w:val="1"/>
          <w:sz w:val="20"/>
          <w:szCs w:val="20"/>
        </w:rPr>
        <w:t>r</w:t>
      </w:r>
      <w:r w:rsidRPr="00A85C5A">
        <w:rPr>
          <w:rFonts w:ascii="Arial" w:eastAsia="Arial" w:hAnsi="Arial" w:cs="Arial"/>
          <w:sz w:val="20"/>
          <w:szCs w:val="20"/>
        </w:rPr>
        <w:t>e a</w:t>
      </w:r>
      <w:r w:rsidRPr="00A85C5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85C5A">
        <w:rPr>
          <w:rFonts w:ascii="Arial" w:eastAsia="Arial" w:hAnsi="Arial" w:cs="Arial"/>
          <w:sz w:val="20"/>
          <w:szCs w:val="20"/>
        </w:rPr>
        <w:t>place in</w:t>
      </w:r>
      <w:r w:rsidRPr="00A85C5A">
        <w:rPr>
          <w:rFonts w:ascii="Arial" w:eastAsia="Arial" w:hAnsi="Arial" w:cs="Arial"/>
          <w:spacing w:val="1"/>
          <w:sz w:val="20"/>
          <w:szCs w:val="20"/>
        </w:rPr>
        <w:t xml:space="preserve"> t</w:t>
      </w:r>
      <w:r w:rsidRPr="00A85C5A">
        <w:rPr>
          <w:rFonts w:ascii="Arial" w:eastAsia="Arial" w:hAnsi="Arial" w:cs="Arial"/>
          <w:sz w:val="20"/>
          <w:szCs w:val="20"/>
        </w:rPr>
        <w:t xml:space="preserve">he </w:t>
      </w:r>
      <w:r w:rsidRPr="00A85C5A">
        <w:rPr>
          <w:rFonts w:ascii="Arial" w:eastAsia="Arial" w:hAnsi="Arial" w:cs="Arial"/>
          <w:spacing w:val="1"/>
          <w:sz w:val="20"/>
          <w:szCs w:val="20"/>
        </w:rPr>
        <w:t>t</w:t>
      </w:r>
      <w:r w:rsidRPr="00A85C5A">
        <w:rPr>
          <w:rFonts w:ascii="Arial" w:eastAsia="Arial" w:hAnsi="Arial" w:cs="Arial"/>
          <w:sz w:val="20"/>
          <w:szCs w:val="20"/>
        </w:rPr>
        <w:t>ou</w:t>
      </w:r>
      <w:r w:rsidRPr="00A85C5A">
        <w:rPr>
          <w:rFonts w:ascii="Arial" w:eastAsia="Arial" w:hAnsi="Arial" w:cs="Arial"/>
          <w:spacing w:val="1"/>
          <w:sz w:val="20"/>
          <w:szCs w:val="20"/>
        </w:rPr>
        <w:t>r</w:t>
      </w:r>
      <w:r w:rsidRPr="00A85C5A">
        <w:rPr>
          <w:rFonts w:ascii="Arial" w:eastAsia="Arial" w:hAnsi="Arial" w:cs="Arial"/>
          <w:sz w:val="20"/>
          <w:szCs w:val="20"/>
        </w:rPr>
        <w:t>na</w:t>
      </w:r>
      <w:r w:rsidRPr="00A85C5A">
        <w:rPr>
          <w:rFonts w:ascii="Arial" w:eastAsia="Arial" w:hAnsi="Arial" w:cs="Arial"/>
          <w:spacing w:val="1"/>
          <w:sz w:val="20"/>
          <w:szCs w:val="20"/>
        </w:rPr>
        <w:t>m</w:t>
      </w:r>
      <w:r w:rsidRPr="00A85C5A">
        <w:rPr>
          <w:rFonts w:ascii="Arial" w:eastAsia="Arial" w:hAnsi="Arial" w:cs="Arial"/>
          <w:sz w:val="20"/>
          <w:szCs w:val="20"/>
        </w:rPr>
        <w:t xml:space="preserve">ent, </w:t>
      </w:r>
      <w:r w:rsidRPr="00A85C5A">
        <w:rPr>
          <w:rFonts w:ascii="Arial" w:eastAsia="Arial" w:hAnsi="Arial" w:cs="Arial"/>
          <w:spacing w:val="4"/>
          <w:sz w:val="20"/>
          <w:szCs w:val="20"/>
        </w:rPr>
        <w:t>f</w:t>
      </w:r>
      <w:r w:rsidRPr="00A85C5A">
        <w:rPr>
          <w:rFonts w:ascii="Arial" w:eastAsia="Arial" w:hAnsi="Arial" w:cs="Arial"/>
          <w:sz w:val="20"/>
          <w:szCs w:val="20"/>
        </w:rPr>
        <w:t>ill out</w:t>
      </w:r>
      <w:r w:rsidRPr="00A85C5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85C5A">
        <w:rPr>
          <w:rFonts w:ascii="Arial" w:eastAsia="Arial" w:hAnsi="Arial" w:cs="Arial"/>
          <w:sz w:val="20"/>
          <w:szCs w:val="20"/>
        </w:rPr>
        <w:t xml:space="preserve">one </w:t>
      </w:r>
      <w:r w:rsidRPr="00A85C5A">
        <w:rPr>
          <w:rFonts w:ascii="Arial" w:eastAsia="Arial" w:hAnsi="Arial" w:cs="Arial"/>
          <w:spacing w:val="1"/>
          <w:sz w:val="20"/>
          <w:szCs w:val="20"/>
        </w:rPr>
        <w:t>f</w:t>
      </w:r>
      <w:r w:rsidRPr="00A85C5A">
        <w:rPr>
          <w:rFonts w:ascii="Arial" w:eastAsia="Arial" w:hAnsi="Arial" w:cs="Arial"/>
          <w:sz w:val="20"/>
          <w:szCs w:val="20"/>
        </w:rPr>
        <w:t>o</w:t>
      </w:r>
      <w:r w:rsidRPr="00A85C5A">
        <w:rPr>
          <w:rFonts w:ascii="Arial" w:eastAsia="Arial" w:hAnsi="Arial" w:cs="Arial"/>
          <w:spacing w:val="1"/>
          <w:sz w:val="20"/>
          <w:szCs w:val="20"/>
        </w:rPr>
        <w:t>r</w:t>
      </w:r>
      <w:r w:rsidRPr="00A85C5A">
        <w:rPr>
          <w:rFonts w:ascii="Arial" w:eastAsia="Arial" w:hAnsi="Arial" w:cs="Arial"/>
          <w:sz w:val="20"/>
          <w:szCs w:val="20"/>
        </w:rPr>
        <w:t xml:space="preserve">m </w:t>
      </w:r>
      <w:r w:rsidRPr="00A85C5A">
        <w:rPr>
          <w:rFonts w:ascii="Arial" w:eastAsia="Arial" w:hAnsi="Arial" w:cs="Arial"/>
          <w:spacing w:val="4"/>
          <w:sz w:val="20"/>
          <w:szCs w:val="20"/>
        </w:rPr>
        <w:t>f</w:t>
      </w:r>
      <w:r w:rsidRPr="00A85C5A">
        <w:rPr>
          <w:rFonts w:ascii="Arial" w:eastAsia="Arial" w:hAnsi="Arial" w:cs="Arial"/>
          <w:sz w:val="20"/>
          <w:szCs w:val="20"/>
        </w:rPr>
        <w:t>or</w:t>
      </w:r>
      <w:r w:rsidRPr="00A85C5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85C5A">
        <w:rPr>
          <w:rFonts w:ascii="Arial" w:eastAsia="Arial" w:hAnsi="Arial" w:cs="Arial"/>
          <w:sz w:val="20"/>
          <w:szCs w:val="20"/>
        </w:rPr>
        <w:t xml:space="preserve">each </w:t>
      </w:r>
      <w:r w:rsidRPr="00A85C5A">
        <w:rPr>
          <w:rFonts w:ascii="Arial" w:eastAsia="Arial" w:hAnsi="Arial" w:cs="Arial"/>
          <w:spacing w:val="1"/>
          <w:sz w:val="20"/>
          <w:szCs w:val="20"/>
        </w:rPr>
        <w:t>t</w:t>
      </w:r>
      <w:r w:rsidRPr="00A85C5A">
        <w:rPr>
          <w:rFonts w:ascii="Arial" w:eastAsia="Arial" w:hAnsi="Arial" w:cs="Arial"/>
          <w:sz w:val="20"/>
          <w:szCs w:val="20"/>
        </w:rPr>
        <w:t xml:space="preserve">eam. </w:t>
      </w:r>
      <w:r w:rsidRPr="00A85C5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85C5A">
        <w:rPr>
          <w:rFonts w:ascii="Arial" w:eastAsia="Arial" w:hAnsi="Arial" w:cs="Arial"/>
          <w:sz w:val="20"/>
          <w:szCs w:val="20"/>
        </w:rPr>
        <w:t>Enclose</w:t>
      </w:r>
      <w:r w:rsidRPr="00A85C5A">
        <w:rPr>
          <w:rFonts w:ascii="Arial" w:eastAsia="Arial" w:hAnsi="Arial" w:cs="Arial"/>
          <w:spacing w:val="1"/>
          <w:sz w:val="20"/>
          <w:szCs w:val="20"/>
        </w:rPr>
        <w:t xml:space="preserve"> t</w:t>
      </w:r>
      <w:r w:rsidRPr="00A85C5A">
        <w:rPr>
          <w:rFonts w:ascii="Arial" w:eastAsia="Arial" w:hAnsi="Arial" w:cs="Arial"/>
          <w:sz w:val="20"/>
          <w:szCs w:val="20"/>
        </w:rPr>
        <w:t>he ent</w:t>
      </w:r>
      <w:r w:rsidRPr="00A85C5A">
        <w:rPr>
          <w:rFonts w:ascii="Arial" w:eastAsia="Arial" w:hAnsi="Arial" w:cs="Arial"/>
          <w:spacing w:val="1"/>
          <w:sz w:val="20"/>
          <w:szCs w:val="20"/>
        </w:rPr>
        <w:t>r</w:t>
      </w:r>
      <w:r w:rsidRPr="00A85C5A">
        <w:rPr>
          <w:rFonts w:ascii="Arial" w:eastAsia="Arial" w:hAnsi="Arial" w:cs="Arial"/>
          <w:sz w:val="20"/>
          <w:szCs w:val="20"/>
        </w:rPr>
        <w:t xml:space="preserve">y </w:t>
      </w:r>
      <w:r w:rsidRPr="00A85C5A">
        <w:rPr>
          <w:rFonts w:ascii="Arial" w:eastAsia="Arial" w:hAnsi="Arial" w:cs="Arial"/>
          <w:spacing w:val="4"/>
          <w:sz w:val="20"/>
          <w:szCs w:val="20"/>
        </w:rPr>
        <w:t>f</w:t>
      </w:r>
      <w:r w:rsidRPr="00A85C5A">
        <w:rPr>
          <w:rFonts w:ascii="Arial" w:eastAsia="Arial" w:hAnsi="Arial" w:cs="Arial"/>
          <w:sz w:val="20"/>
          <w:szCs w:val="20"/>
        </w:rPr>
        <w:t>ee,</w:t>
      </w:r>
      <w:r w:rsidRPr="00A85C5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85C5A">
        <w:rPr>
          <w:rFonts w:ascii="Arial" w:eastAsia="Arial" w:hAnsi="Arial" w:cs="Arial"/>
          <w:sz w:val="20"/>
          <w:szCs w:val="20"/>
        </w:rPr>
        <w:t xml:space="preserve">your </w:t>
      </w:r>
      <w:r w:rsidRPr="00A85C5A">
        <w:rPr>
          <w:rFonts w:ascii="Arial" w:eastAsia="Arial" w:hAnsi="Arial" w:cs="Arial"/>
          <w:spacing w:val="1"/>
          <w:sz w:val="20"/>
          <w:szCs w:val="20"/>
        </w:rPr>
        <w:t>t</w:t>
      </w:r>
      <w:r w:rsidRPr="00A85C5A">
        <w:rPr>
          <w:rFonts w:ascii="Arial" w:eastAsia="Arial" w:hAnsi="Arial" w:cs="Arial"/>
          <w:sz w:val="20"/>
          <w:szCs w:val="20"/>
        </w:rPr>
        <w:t xml:space="preserve">eam </w:t>
      </w:r>
      <w:r w:rsidRPr="00A85C5A">
        <w:rPr>
          <w:rFonts w:ascii="Arial" w:eastAsia="Arial" w:hAnsi="Arial" w:cs="Arial"/>
          <w:spacing w:val="1"/>
          <w:sz w:val="20"/>
          <w:szCs w:val="20"/>
        </w:rPr>
        <w:t>r</w:t>
      </w:r>
      <w:r w:rsidRPr="00A85C5A">
        <w:rPr>
          <w:rFonts w:ascii="Arial" w:eastAsia="Arial" w:hAnsi="Arial" w:cs="Arial"/>
          <w:sz w:val="20"/>
          <w:szCs w:val="20"/>
        </w:rPr>
        <w:t>os</w:t>
      </w:r>
      <w:r w:rsidRPr="00A85C5A">
        <w:rPr>
          <w:rFonts w:ascii="Arial" w:eastAsia="Arial" w:hAnsi="Arial" w:cs="Arial"/>
          <w:spacing w:val="1"/>
          <w:sz w:val="20"/>
          <w:szCs w:val="20"/>
        </w:rPr>
        <w:t>t</w:t>
      </w:r>
      <w:r w:rsidRPr="00A85C5A">
        <w:rPr>
          <w:rFonts w:ascii="Arial" w:eastAsia="Arial" w:hAnsi="Arial" w:cs="Arial"/>
          <w:sz w:val="20"/>
          <w:szCs w:val="20"/>
        </w:rPr>
        <w:t>er (</w:t>
      </w:r>
      <w:r w:rsidRPr="00A85C5A">
        <w:rPr>
          <w:rFonts w:ascii="Arial" w:eastAsia="Arial" w:hAnsi="Arial" w:cs="Arial"/>
          <w:spacing w:val="1"/>
          <w:sz w:val="20"/>
          <w:szCs w:val="20"/>
        </w:rPr>
        <w:t>m</w:t>
      </w:r>
      <w:r w:rsidRPr="00A85C5A">
        <w:rPr>
          <w:rFonts w:ascii="Arial" w:eastAsia="Arial" w:hAnsi="Arial" w:cs="Arial"/>
          <w:sz w:val="20"/>
          <w:szCs w:val="20"/>
        </w:rPr>
        <w:t>ust</w:t>
      </w:r>
      <w:r w:rsidRPr="00A85C5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85C5A">
        <w:rPr>
          <w:rFonts w:ascii="Arial" w:eastAsia="Arial" w:hAnsi="Arial" w:cs="Arial"/>
          <w:sz w:val="20"/>
          <w:szCs w:val="20"/>
        </w:rPr>
        <w:t>include</w:t>
      </w:r>
      <w:r w:rsidRPr="00A85C5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85C5A">
        <w:rPr>
          <w:rFonts w:ascii="Arial" w:eastAsia="Arial" w:hAnsi="Arial" w:cs="Arial"/>
          <w:sz w:val="20"/>
          <w:szCs w:val="20"/>
        </w:rPr>
        <w:t>player</w:t>
      </w:r>
      <w:r w:rsidRPr="00A85C5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85C5A">
        <w:rPr>
          <w:rFonts w:ascii="Arial" w:eastAsia="Arial" w:hAnsi="Arial" w:cs="Arial"/>
          <w:sz w:val="20"/>
          <w:szCs w:val="20"/>
        </w:rPr>
        <w:t>bi</w:t>
      </w:r>
      <w:r w:rsidRPr="00A85C5A">
        <w:rPr>
          <w:rFonts w:ascii="Arial" w:eastAsia="Arial" w:hAnsi="Arial" w:cs="Arial"/>
          <w:spacing w:val="1"/>
          <w:sz w:val="20"/>
          <w:szCs w:val="20"/>
        </w:rPr>
        <w:t>rt</w:t>
      </w:r>
      <w:r w:rsidRPr="00A85C5A">
        <w:rPr>
          <w:rFonts w:ascii="Arial" w:eastAsia="Arial" w:hAnsi="Arial" w:cs="Arial"/>
          <w:sz w:val="20"/>
          <w:szCs w:val="20"/>
        </w:rPr>
        <w:t>h da</w:t>
      </w:r>
      <w:r w:rsidRPr="00A85C5A">
        <w:rPr>
          <w:rFonts w:ascii="Arial" w:eastAsia="Arial" w:hAnsi="Arial" w:cs="Arial"/>
          <w:spacing w:val="1"/>
          <w:sz w:val="20"/>
          <w:szCs w:val="20"/>
        </w:rPr>
        <w:t>t</w:t>
      </w:r>
      <w:r w:rsidRPr="00A85C5A">
        <w:rPr>
          <w:rFonts w:ascii="Arial" w:eastAsia="Arial" w:hAnsi="Arial" w:cs="Arial"/>
          <w:sz w:val="20"/>
          <w:szCs w:val="20"/>
        </w:rPr>
        <w:t>es</w:t>
      </w:r>
      <w:r w:rsidRPr="00A85C5A">
        <w:rPr>
          <w:rFonts w:ascii="Arial" w:eastAsia="Arial" w:hAnsi="Arial" w:cs="Arial"/>
          <w:spacing w:val="1"/>
          <w:sz w:val="20"/>
          <w:szCs w:val="20"/>
        </w:rPr>
        <w:t>)</w:t>
      </w:r>
      <w:r w:rsidRPr="00A85C5A">
        <w:rPr>
          <w:rFonts w:ascii="Arial" w:eastAsia="Arial" w:hAnsi="Arial" w:cs="Arial"/>
          <w:sz w:val="20"/>
          <w:szCs w:val="20"/>
        </w:rPr>
        <w:t>, and indica</w:t>
      </w:r>
      <w:r w:rsidRPr="00A85C5A">
        <w:rPr>
          <w:rFonts w:ascii="Arial" w:eastAsia="Arial" w:hAnsi="Arial" w:cs="Arial"/>
          <w:spacing w:val="1"/>
          <w:sz w:val="20"/>
          <w:szCs w:val="20"/>
        </w:rPr>
        <w:t>t</w:t>
      </w:r>
      <w:r w:rsidRPr="00A85C5A">
        <w:rPr>
          <w:rFonts w:ascii="Arial" w:eastAsia="Arial" w:hAnsi="Arial" w:cs="Arial"/>
          <w:sz w:val="20"/>
          <w:szCs w:val="20"/>
        </w:rPr>
        <w:t xml:space="preserve">e </w:t>
      </w:r>
      <w:r w:rsidRPr="00A85C5A">
        <w:rPr>
          <w:rFonts w:ascii="Arial" w:eastAsia="Arial" w:hAnsi="Arial" w:cs="Arial"/>
          <w:spacing w:val="1"/>
          <w:sz w:val="20"/>
          <w:szCs w:val="20"/>
        </w:rPr>
        <w:t>t</w:t>
      </w:r>
      <w:r w:rsidRPr="00A85C5A">
        <w:rPr>
          <w:rFonts w:ascii="Arial" w:eastAsia="Arial" w:hAnsi="Arial" w:cs="Arial"/>
          <w:sz w:val="20"/>
          <w:szCs w:val="20"/>
        </w:rPr>
        <w:t>he</w:t>
      </w:r>
      <w:r w:rsidRPr="00A85C5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85C5A">
        <w:rPr>
          <w:rFonts w:ascii="Arial" w:eastAsia="Arial" w:hAnsi="Arial" w:cs="Arial"/>
          <w:sz w:val="20"/>
          <w:szCs w:val="20"/>
        </w:rPr>
        <w:t>level at</w:t>
      </w:r>
      <w:r w:rsidRPr="00A85C5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85C5A">
        <w:rPr>
          <w:rFonts w:ascii="Arial" w:eastAsia="Arial" w:hAnsi="Arial" w:cs="Arial"/>
          <w:sz w:val="20"/>
          <w:szCs w:val="20"/>
        </w:rPr>
        <w:t>which</w:t>
      </w:r>
      <w:r w:rsidRPr="00A85C5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85C5A">
        <w:rPr>
          <w:rFonts w:ascii="Arial" w:eastAsia="Arial" w:hAnsi="Arial" w:cs="Arial"/>
          <w:sz w:val="20"/>
          <w:szCs w:val="20"/>
        </w:rPr>
        <w:t>you</w:t>
      </w:r>
      <w:r w:rsidRPr="00A85C5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85C5A">
        <w:rPr>
          <w:rFonts w:ascii="Arial" w:eastAsia="Arial" w:hAnsi="Arial" w:cs="Arial"/>
          <w:sz w:val="20"/>
          <w:szCs w:val="20"/>
        </w:rPr>
        <w:t>wish</w:t>
      </w:r>
      <w:r w:rsidRPr="00A85C5A">
        <w:rPr>
          <w:rFonts w:ascii="Arial" w:eastAsia="Arial" w:hAnsi="Arial" w:cs="Arial"/>
          <w:spacing w:val="1"/>
          <w:sz w:val="20"/>
          <w:szCs w:val="20"/>
        </w:rPr>
        <w:t xml:space="preserve"> t</w:t>
      </w:r>
      <w:r w:rsidRPr="00A85C5A">
        <w:rPr>
          <w:rFonts w:ascii="Arial" w:eastAsia="Arial" w:hAnsi="Arial" w:cs="Arial"/>
          <w:sz w:val="20"/>
          <w:szCs w:val="20"/>
        </w:rPr>
        <w:t>o</w:t>
      </w:r>
      <w:r w:rsidRPr="00A85C5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85C5A">
        <w:rPr>
          <w:rFonts w:ascii="Arial" w:eastAsia="Arial" w:hAnsi="Arial" w:cs="Arial"/>
          <w:sz w:val="20"/>
          <w:szCs w:val="20"/>
        </w:rPr>
        <w:t>co</w:t>
      </w:r>
      <w:r w:rsidRPr="00A85C5A">
        <w:rPr>
          <w:rFonts w:ascii="Arial" w:eastAsia="Arial" w:hAnsi="Arial" w:cs="Arial"/>
          <w:spacing w:val="1"/>
          <w:sz w:val="20"/>
          <w:szCs w:val="20"/>
        </w:rPr>
        <w:t>m</w:t>
      </w:r>
      <w:r w:rsidRPr="00A85C5A">
        <w:rPr>
          <w:rFonts w:ascii="Arial" w:eastAsia="Arial" w:hAnsi="Arial" w:cs="Arial"/>
          <w:sz w:val="20"/>
          <w:szCs w:val="20"/>
        </w:rPr>
        <w:t>pe</w:t>
      </w:r>
      <w:r w:rsidRPr="00A85C5A">
        <w:rPr>
          <w:rFonts w:ascii="Arial" w:eastAsia="Arial" w:hAnsi="Arial" w:cs="Arial"/>
          <w:spacing w:val="1"/>
          <w:sz w:val="20"/>
          <w:szCs w:val="20"/>
        </w:rPr>
        <w:t>t</w:t>
      </w:r>
      <w:r w:rsidRPr="00A85C5A">
        <w:rPr>
          <w:rFonts w:ascii="Arial" w:eastAsia="Arial" w:hAnsi="Arial" w:cs="Arial"/>
          <w:sz w:val="20"/>
          <w:szCs w:val="20"/>
        </w:rPr>
        <w:t>e.</w:t>
      </w:r>
    </w:p>
    <w:p w14:paraId="6D5815AF" w14:textId="77777777" w:rsidR="001D4105" w:rsidRDefault="001D4105">
      <w:pPr>
        <w:widowControl w:val="0"/>
        <w:spacing w:before="4" w:line="260" w:lineRule="atLeast"/>
      </w:pPr>
    </w:p>
    <w:p w14:paraId="6744C57F" w14:textId="2E38646E" w:rsidR="001D4105" w:rsidRPr="00A85C5A" w:rsidRDefault="00B414EF">
      <w:pPr>
        <w:widowControl w:val="0"/>
        <w:tabs>
          <w:tab w:val="left" w:pos="860"/>
        </w:tabs>
        <w:ind w:left="860" w:right="140" w:hanging="360"/>
        <w:rPr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>•</w:t>
      </w:r>
      <w:r w:rsidR="00DD06C7">
        <w:rPr>
          <w:rFonts w:ascii="Arial" w:eastAsia="Arial" w:hAnsi="Arial" w:cs="Arial"/>
          <w:sz w:val="22"/>
          <w:szCs w:val="22"/>
        </w:rPr>
        <w:t xml:space="preserve">  </w:t>
      </w:r>
      <w:r w:rsidRPr="00A85C5A">
        <w:rPr>
          <w:rFonts w:ascii="Arial" w:eastAsia="Arial" w:hAnsi="Arial" w:cs="Arial"/>
          <w:sz w:val="20"/>
          <w:szCs w:val="20"/>
        </w:rPr>
        <w:t>Playe</w:t>
      </w:r>
      <w:r w:rsidRPr="00A85C5A">
        <w:rPr>
          <w:rFonts w:ascii="Arial" w:eastAsia="Arial" w:hAnsi="Arial" w:cs="Arial"/>
          <w:spacing w:val="1"/>
          <w:sz w:val="20"/>
          <w:szCs w:val="20"/>
        </w:rPr>
        <w:t>r</w:t>
      </w:r>
      <w:r w:rsidRPr="00A85C5A">
        <w:rPr>
          <w:rFonts w:ascii="Arial" w:eastAsia="Arial" w:hAnsi="Arial" w:cs="Arial"/>
          <w:sz w:val="20"/>
          <w:szCs w:val="20"/>
        </w:rPr>
        <w:t>s</w:t>
      </w:r>
      <w:r w:rsidRPr="00A85C5A">
        <w:rPr>
          <w:rFonts w:ascii="Arial" w:eastAsia="Arial" w:hAnsi="Arial" w:cs="Arial"/>
          <w:spacing w:val="1"/>
          <w:sz w:val="20"/>
          <w:szCs w:val="20"/>
        </w:rPr>
        <w:t xml:space="preserve"> m</w:t>
      </w:r>
      <w:r w:rsidRPr="00A85C5A">
        <w:rPr>
          <w:rFonts w:ascii="Arial" w:eastAsia="Arial" w:hAnsi="Arial" w:cs="Arial"/>
          <w:sz w:val="20"/>
          <w:szCs w:val="20"/>
        </w:rPr>
        <w:t>ust be</w:t>
      </w:r>
      <w:r w:rsidRPr="00A85C5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8D5308">
        <w:rPr>
          <w:rFonts w:ascii="Arial" w:eastAsia="Arial" w:hAnsi="Arial" w:cs="Arial"/>
          <w:sz w:val="20"/>
          <w:szCs w:val="20"/>
        </w:rPr>
        <w:t>8</w:t>
      </w:r>
      <w:r w:rsidRPr="00A85C5A">
        <w:rPr>
          <w:rFonts w:ascii="Arial" w:eastAsia="Arial" w:hAnsi="Arial" w:cs="Arial"/>
          <w:sz w:val="20"/>
          <w:szCs w:val="20"/>
        </w:rPr>
        <w:t xml:space="preserve"> yea</w:t>
      </w:r>
      <w:r w:rsidRPr="00A85C5A">
        <w:rPr>
          <w:rFonts w:ascii="Arial" w:eastAsia="Arial" w:hAnsi="Arial" w:cs="Arial"/>
          <w:spacing w:val="1"/>
          <w:sz w:val="20"/>
          <w:szCs w:val="20"/>
        </w:rPr>
        <w:t>r</w:t>
      </w:r>
      <w:r w:rsidRPr="00A85C5A">
        <w:rPr>
          <w:rFonts w:ascii="Arial" w:eastAsia="Arial" w:hAnsi="Arial" w:cs="Arial"/>
          <w:sz w:val="20"/>
          <w:szCs w:val="20"/>
        </w:rPr>
        <w:t>s</w:t>
      </w:r>
      <w:r w:rsidRPr="00A85C5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85C5A">
        <w:rPr>
          <w:rFonts w:ascii="Arial" w:eastAsia="Arial" w:hAnsi="Arial" w:cs="Arial"/>
          <w:sz w:val="20"/>
          <w:szCs w:val="20"/>
        </w:rPr>
        <w:t>old</w:t>
      </w:r>
      <w:r w:rsidRPr="00A85C5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85C5A">
        <w:rPr>
          <w:rFonts w:ascii="Arial" w:eastAsia="Arial" w:hAnsi="Arial" w:cs="Arial"/>
          <w:sz w:val="20"/>
          <w:szCs w:val="20"/>
        </w:rPr>
        <w:t>or youn</w:t>
      </w:r>
      <w:r w:rsidRPr="00A85C5A">
        <w:rPr>
          <w:rFonts w:ascii="Arial" w:eastAsia="Arial" w:hAnsi="Arial" w:cs="Arial"/>
          <w:spacing w:val="2"/>
          <w:sz w:val="20"/>
          <w:szCs w:val="20"/>
        </w:rPr>
        <w:t>g</w:t>
      </w:r>
      <w:r w:rsidRPr="00A85C5A">
        <w:rPr>
          <w:rFonts w:ascii="Arial" w:eastAsia="Arial" w:hAnsi="Arial" w:cs="Arial"/>
          <w:sz w:val="20"/>
          <w:szCs w:val="20"/>
        </w:rPr>
        <w:t>er on Ap</w:t>
      </w:r>
      <w:r w:rsidRPr="00A85C5A">
        <w:rPr>
          <w:rFonts w:ascii="Arial" w:eastAsia="Arial" w:hAnsi="Arial" w:cs="Arial"/>
          <w:spacing w:val="1"/>
          <w:sz w:val="20"/>
          <w:szCs w:val="20"/>
        </w:rPr>
        <w:t>r</w:t>
      </w:r>
      <w:r w:rsidRPr="00A85C5A">
        <w:rPr>
          <w:rFonts w:ascii="Arial" w:eastAsia="Arial" w:hAnsi="Arial" w:cs="Arial"/>
          <w:sz w:val="20"/>
          <w:szCs w:val="20"/>
        </w:rPr>
        <w:t>il 30,</w:t>
      </w:r>
      <w:r w:rsidRPr="00A85C5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A85C5A" w:rsidRPr="00A85C5A">
        <w:rPr>
          <w:rFonts w:ascii="Arial" w:eastAsia="Arial" w:hAnsi="Arial" w:cs="Arial"/>
          <w:sz w:val="20"/>
          <w:szCs w:val="20"/>
        </w:rPr>
        <w:t>20</w:t>
      </w:r>
      <w:r w:rsidR="00DD1F75">
        <w:rPr>
          <w:rFonts w:ascii="Arial" w:eastAsia="Arial" w:hAnsi="Arial" w:cs="Arial"/>
          <w:sz w:val="20"/>
          <w:szCs w:val="20"/>
        </w:rPr>
        <w:t>2</w:t>
      </w:r>
      <w:r w:rsidR="00073873">
        <w:rPr>
          <w:rFonts w:ascii="Arial" w:eastAsia="Arial" w:hAnsi="Arial" w:cs="Arial"/>
          <w:sz w:val="20"/>
          <w:szCs w:val="20"/>
        </w:rPr>
        <w:t>5</w:t>
      </w:r>
      <w:r w:rsidRPr="00A85C5A">
        <w:rPr>
          <w:rFonts w:ascii="Arial" w:eastAsia="Arial" w:hAnsi="Arial" w:cs="Arial"/>
          <w:sz w:val="20"/>
          <w:szCs w:val="20"/>
        </w:rPr>
        <w:t>.</w:t>
      </w:r>
      <w:r w:rsidRPr="00A85C5A">
        <w:rPr>
          <w:rFonts w:ascii="Arial" w:eastAsia="Arial" w:hAnsi="Arial" w:cs="Arial"/>
          <w:spacing w:val="2"/>
          <w:sz w:val="20"/>
          <w:szCs w:val="20"/>
        </w:rPr>
        <w:t>T</w:t>
      </w:r>
      <w:r w:rsidRPr="00A85C5A">
        <w:rPr>
          <w:rFonts w:ascii="Arial" w:eastAsia="Arial" w:hAnsi="Arial" w:cs="Arial"/>
          <w:sz w:val="20"/>
          <w:szCs w:val="20"/>
        </w:rPr>
        <w:t>ou</w:t>
      </w:r>
      <w:r w:rsidRPr="00A85C5A">
        <w:rPr>
          <w:rFonts w:ascii="Arial" w:eastAsia="Arial" w:hAnsi="Arial" w:cs="Arial"/>
          <w:spacing w:val="1"/>
          <w:sz w:val="20"/>
          <w:szCs w:val="20"/>
        </w:rPr>
        <w:t>r</w:t>
      </w:r>
      <w:r w:rsidRPr="00A85C5A">
        <w:rPr>
          <w:rFonts w:ascii="Arial" w:eastAsia="Arial" w:hAnsi="Arial" w:cs="Arial"/>
          <w:sz w:val="20"/>
          <w:szCs w:val="20"/>
        </w:rPr>
        <w:t>nament</w:t>
      </w:r>
      <w:r w:rsidRPr="00A85C5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85C5A">
        <w:rPr>
          <w:rFonts w:ascii="Arial" w:eastAsia="Arial" w:hAnsi="Arial" w:cs="Arial"/>
          <w:sz w:val="20"/>
          <w:szCs w:val="20"/>
        </w:rPr>
        <w:t>o</w:t>
      </w:r>
      <w:r w:rsidRPr="00A85C5A">
        <w:rPr>
          <w:rFonts w:ascii="Arial" w:eastAsia="Arial" w:hAnsi="Arial" w:cs="Arial"/>
          <w:spacing w:val="1"/>
          <w:sz w:val="20"/>
          <w:szCs w:val="20"/>
        </w:rPr>
        <w:t>ff</w:t>
      </w:r>
      <w:r w:rsidRPr="00A85C5A">
        <w:rPr>
          <w:rFonts w:ascii="Arial" w:eastAsia="Arial" w:hAnsi="Arial" w:cs="Arial"/>
          <w:sz w:val="20"/>
          <w:szCs w:val="20"/>
        </w:rPr>
        <w:t xml:space="preserve">icials </w:t>
      </w:r>
      <w:r w:rsidRPr="00A85C5A">
        <w:rPr>
          <w:rFonts w:ascii="Arial" w:eastAsia="Arial" w:hAnsi="Arial" w:cs="Arial"/>
          <w:spacing w:val="1"/>
          <w:sz w:val="20"/>
          <w:szCs w:val="20"/>
        </w:rPr>
        <w:t>m</w:t>
      </w:r>
      <w:r w:rsidRPr="00A85C5A">
        <w:rPr>
          <w:rFonts w:ascii="Arial" w:eastAsia="Arial" w:hAnsi="Arial" w:cs="Arial"/>
          <w:sz w:val="20"/>
          <w:szCs w:val="20"/>
        </w:rPr>
        <w:t xml:space="preserve">ay </w:t>
      </w:r>
      <w:r w:rsidRPr="00A85C5A">
        <w:rPr>
          <w:rFonts w:ascii="Arial" w:eastAsia="Arial" w:hAnsi="Arial" w:cs="Arial"/>
          <w:spacing w:val="1"/>
          <w:sz w:val="20"/>
          <w:szCs w:val="20"/>
        </w:rPr>
        <w:t>r</w:t>
      </w:r>
      <w:r w:rsidRPr="00A85C5A">
        <w:rPr>
          <w:rFonts w:ascii="Arial" w:eastAsia="Arial" w:hAnsi="Arial" w:cs="Arial"/>
          <w:sz w:val="20"/>
          <w:szCs w:val="20"/>
        </w:rPr>
        <w:t>e</w:t>
      </w:r>
      <w:r w:rsidRPr="00A85C5A">
        <w:rPr>
          <w:rFonts w:ascii="Arial" w:eastAsia="Arial" w:hAnsi="Arial" w:cs="Arial"/>
          <w:spacing w:val="2"/>
          <w:sz w:val="20"/>
          <w:szCs w:val="20"/>
        </w:rPr>
        <w:t>q</w:t>
      </w:r>
      <w:r w:rsidRPr="00A85C5A">
        <w:rPr>
          <w:rFonts w:ascii="Arial" w:eastAsia="Arial" w:hAnsi="Arial" w:cs="Arial"/>
          <w:sz w:val="20"/>
          <w:szCs w:val="20"/>
        </w:rPr>
        <w:t>uest p</w:t>
      </w:r>
      <w:r w:rsidRPr="00A85C5A">
        <w:rPr>
          <w:rFonts w:ascii="Arial" w:eastAsia="Arial" w:hAnsi="Arial" w:cs="Arial"/>
          <w:spacing w:val="1"/>
          <w:sz w:val="20"/>
          <w:szCs w:val="20"/>
        </w:rPr>
        <w:t>r</w:t>
      </w:r>
      <w:r w:rsidRPr="00A85C5A">
        <w:rPr>
          <w:rFonts w:ascii="Arial" w:eastAsia="Arial" w:hAnsi="Arial" w:cs="Arial"/>
          <w:sz w:val="20"/>
          <w:szCs w:val="20"/>
        </w:rPr>
        <w:t>oof</w:t>
      </w:r>
      <w:r w:rsidRPr="00A85C5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85C5A">
        <w:rPr>
          <w:rFonts w:ascii="Arial" w:eastAsia="Arial" w:hAnsi="Arial" w:cs="Arial"/>
          <w:sz w:val="20"/>
          <w:szCs w:val="20"/>
        </w:rPr>
        <w:t>of</w:t>
      </w:r>
      <w:r w:rsidRPr="00A85C5A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A85C5A">
        <w:rPr>
          <w:rFonts w:ascii="Arial" w:eastAsia="Arial" w:hAnsi="Arial" w:cs="Arial"/>
          <w:sz w:val="20"/>
          <w:szCs w:val="20"/>
        </w:rPr>
        <w:t>a</w:t>
      </w:r>
      <w:r w:rsidRPr="00A85C5A">
        <w:rPr>
          <w:rFonts w:ascii="Arial" w:eastAsia="Arial" w:hAnsi="Arial" w:cs="Arial"/>
          <w:spacing w:val="2"/>
          <w:sz w:val="20"/>
          <w:szCs w:val="20"/>
        </w:rPr>
        <w:t>g</w:t>
      </w:r>
      <w:r w:rsidRPr="00A85C5A">
        <w:rPr>
          <w:rFonts w:ascii="Arial" w:eastAsia="Arial" w:hAnsi="Arial" w:cs="Arial"/>
          <w:sz w:val="20"/>
          <w:szCs w:val="20"/>
        </w:rPr>
        <w:t>e.</w:t>
      </w:r>
    </w:p>
    <w:p w14:paraId="54597AC4" w14:textId="63689630" w:rsidR="001D4105" w:rsidRPr="00A85C5A" w:rsidRDefault="00B414EF">
      <w:pPr>
        <w:widowControl w:val="0"/>
        <w:tabs>
          <w:tab w:val="left" w:pos="920"/>
        </w:tabs>
        <w:spacing w:before="12"/>
        <w:ind w:left="500"/>
        <w:rPr>
          <w:sz w:val="20"/>
          <w:szCs w:val="20"/>
        </w:rPr>
      </w:pPr>
      <w:r w:rsidRPr="00A85C5A">
        <w:rPr>
          <w:rFonts w:ascii="Arial" w:eastAsia="Arial" w:hAnsi="Arial" w:cs="Arial"/>
          <w:sz w:val="20"/>
          <w:szCs w:val="20"/>
        </w:rPr>
        <w:t>•</w:t>
      </w:r>
      <w:r w:rsidR="00DD06C7">
        <w:rPr>
          <w:rFonts w:ascii="Arial" w:eastAsia="Arial" w:hAnsi="Arial" w:cs="Arial"/>
          <w:sz w:val="20"/>
          <w:szCs w:val="20"/>
        </w:rPr>
        <w:t xml:space="preserve">  </w:t>
      </w:r>
      <w:r w:rsidRPr="00A85C5A">
        <w:rPr>
          <w:rFonts w:ascii="Arial" w:eastAsia="Arial" w:hAnsi="Arial" w:cs="Arial"/>
          <w:sz w:val="20"/>
          <w:szCs w:val="20"/>
        </w:rPr>
        <w:t>En</w:t>
      </w:r>
      <w:r w:rsidRPr="00A85C5A">
        <w:rPr>
          <w:rFonts w:ascii="Arial" w:eastAsia="Arial" w:hAnsi="Arial" w:cs="Arial"/>
          <w:spacing w:val="1"/>
          <w:sz w:val="20"/>
          <w:szCs w:val="20"/>
        </w:rPr>
        <w:t>t</w:t>
      </w:r>
      <w:r w:rsidRPr="00A85C5A">
        <w:rPr>
          <w:rFonts w:ascii="Arial" w:eastAsia="Arial" w:hAnsi="Arial" w:cs="Arial"/>
          <w:sz w:val="20"/>
          <w:szCs w:val="20"/>
        </w:rPr>
        <w:t xml:space="preserve">er </w:t>
      </w:r>
      <w:proofErr w:type="gramStart"/>
      <w:r w:rsidRPr="00A85C5A">
        <w:rPr>
          <w:rFonts w:ascii="Arial" w:eastAsia="Arial" w:hAnsi="Arial" w:cs="Arial"/>
          <w:sz w:val="20"/>
          <w:szCs w:val="20"/>
        </w:rPr>
        <w:t>ea</w:t>
      </w:r>
      <w:r w:rsidRPr="00A85C5A">
        <w:rPr>
          <w:rFonts w:ascii="Arial" w:eastAsia="Arial" w:hAnsi="Arial" w:cs="Arial"/>
          <w:spacing w:val="1"/>
          <w:sz w:val="20"/>
          <w:szCs w:val="20"/>
        </w:rPr>
        <w:t>r</w:t>
      </w:r>
      <w:r w:rsidRPr="00A85C5A">
        <w:rPr>
          <w:rFonts w:ascii="Arial" w:eastAsia="Arial" w:hAnsi="Arial" w:cs="Arial"/>
          <w:sz w:val="20"/>
          <w:szCs w:val="20"/>
        </w:rPr>
        <w:t>ly</w:t>
      </w:r>
      <w:proofErr w:type="gramEnd"/>
      <w:r w:rsidRPr="00A85C5A">
        <w:rPr>
          <w:rFonts w:ascii="Arial" w:eastAsia="Arial" w:hAnsi="Arial" w:cs="Arial"/>
          <w:spacing w:val="1"/>
          <w:sz w:val="20"/>
          <w:szCs w:val="20"/>
        </w:rPr>
        <w:t>-</w:t>
      </w:r>
      <w:r w:rsidRPr="00A85C5A">
        <w:rPr>
          <w:rFonts w:ascii="Arial" w:eastAsia="Arial" w:hAnsi="Arial" w:cs="Arial"/>
          <w:sz w:val="20"/>
          <w:szCs w:val="20"/>
        </w:rPr>
        <w:t>Space</w:t>
      </w:r>
      <w:r w:rsidRPr="00A85C5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85C5A">
        <w:rPr>
          <w:rFonts w:ascii="Arial" w:eastAsia="Arial" w:hAnsi="Arial" w:cs="Arial"/>
          <w:sz w:val="20"/>
          <w:szCs w:val="20"/>
        </w:rPr>
        <w:t>will be</w:t>
      </w:r>
      <w:r w:rsidRPr="00A85C5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85C5A">
        <w:rPr>
          <w:rFonts w:ascii="Arial" w:eastAsia="Arial" w:hAnsi="Arial" w:cs="Arial"/>
          <w:sz w:val="20"/>
          <w:szCs w:val="20"/>
        </w:rPr>
        <w:t>li</w:t>
      </w:r>
      <w:r w:rsidRPr="00A85C5A">
        <w:rPr>
          <w:rFonts w:ascii="Arial" w:eastAsia="Arial" w:hAnsi="Arial" w:cs="Arial"/>
          <w:spacing w:val="1"/>
          <w:sz w:val="20"/>
          <w:szCs w:val="20"/>
        </w:rPr>
        <w:t>m</w:t>
      </w:r>
      <w:r w:rsidRPr="00A85C5A">
        <w:rPr>
          <w:rFonts w:ascii="Arial" w:eastAsia="Arial" w:hAnsi="Arial" w:cs="Arial"/>
          <w:sz w:val="20"/>
          <w:szCs w:val="20"/>
        </w:rPr>
        <w:t>i</w:t>
      </w:r>
      <w:r w:rsidRPr="00A85C5A">
        <w:rPr>
          <w:rFonts w:ascii="Arial" w:eastAsia="Arial" w:hAnsi="Arial" w:cs="Arial"/>
          <w:spacing w:val="1"/>
          <w:sz w:val="20"/>
          <w:szCs w:val="20"/>
        </w:rPr>
        <w:t>t</w:t>
      </w:r>
      <w:r w:rsidRPr="00A85C5A">
        <w:rPr>
          <w:rFonts w:ascii="Arial" w:eastAsia="Arial" w:hAnsi="Arial" w:cs="Arial"/>
          <w:sz w:val="20"/>
          <w:szCs w:val="20"/>
        </w:rPr>
        <w:t>ed.</w:t>
      </w:r>
      <w:r w:rsidR="00A85C5A">
        <w:rPr>
          <w:rFonts w:ascii="Arial" w:eastAsia="Arial" w:hAnsi="Arial" w:cs="Arial"/>
          <w:sz w:val="20"/>
          <w:szCs w:val="20"/>
        </w:rPr>
        <w:t xml:space="preserve"> </w:t>
      </w:r>
    </w:p>
    <w:p w14:paraId="07C7A50C" w14:textId="4B0219D1" w:rsidR="001D4105" w:rsidRPr="00A85C5A" w:rsidRDefault="00B414EF">
      <w:pPr>
        <w:widowControl w:val="0"/>
        <w:tabs>
          <w:tab w:val="left" w:pos="860"/>
        </w:tabs>
        <w:spacing w:before="14"/>
        <w:ind w:left="860" w:right="2894" w:hanging="360"/>
        <w:rPr>
          <w:sz w:val="20"/>
          <w:szCs w:val="20"/>
        </w:rPr>
      </w:pPr>
      <w:r w:rsidRPr="00A85C5A">
        <w:rPr>
          <w:rFonts w:ascii="Arial" w:eastAsia="Arial" w:hAnsi="Arial" w:cs="Arial"/>
          <w:sz w:val="20"/>
          <w:szCs w:val="20"/>
        </w:rPr>
        <w:t>•</w:t>
      </w:r>
      <w:r w:rsidR="00DD06C7">
        <w:rPr>
          <w:rFonts w:ascii="Arial" w:eastAsia="Arial" w:hAnsi="Arial" w:cs="Arial"/>
          <w:sz w:val="20"/>
          <w:szCs w:val="20"/>
        </w:rPr>
        <w:t xml:space="preserve">  </w:t>
      </w:r>
      <w:r w:rsidRPr="00A85C5A">
        <w:rPr>
          <w:rFonts w:ascii="Arial" w:eastAsia="Arial" w:hAnsi="Arial" w:cs="Arial"/>
          <w:sz w:val="20"/>
          <w:szCs w:val="20"/>
        </w:rPr>
        <w:t>B</w:t>
      </w:r>
      <w:r w:rsidRPr="00A85C5A">
        <w:rPr>
          <w:rFonts w:ascii="Arial" w:eastAsia="Arial" w:hAnsi="Arial" w:cs="Arial"/>
          <w:spacing w:val="1"/>
          <w:sz w:val="20"/>
          <w:szCs w:val="20"/>
        </w:rPr>
        <w:t>r</w:t>
      </w:r>
      <w:r w:rsidRPr="00A85C5A">
        <w:rPr>
          <w:rFonts w:ascii="Arial" w:eastAsia="Arial" w:hAnsi="Arial" w:cs="Arial"/>
          <w:sz w:val="20"/>
          <w:szCs w:val="20"/>
        </w:rPr>
        <w:t>ac</w:t>
      </w:r>
      <w:r w:rsidRPr="00A85C5A">
        <w:rPr>
          <w:rFonts w:ascii="Arial" w:eastAsia="Arial" w:hAnsi="Arial" w:cs="Arial"/>
          <w:spacing w:val="3"/>
          <w:sz w:val="20"/>
          <w:szCs w:val="20"/>
        </w:rPr>
        <w:t>k</w:t>
      </w:r>
      <w:r w:rsidRPr="00A85C5A">
        <w:rPr>
          <w:rFonts w:ascii="Arial" w:eastAsia="Arial" w:hAnsi="Arial" w:cs="Arial"/>
          <w:sz w:val="20"/>
          <w:szCs w:val="20"/>
        </w:rPr>
        <w:t>e</w:t>
      </w:r>
      <w:r w:rsidRPr="00A85C5A">
        <w:rPr>
          <w:rFonts w:ascii="Arial" w:eastAsia="Arial" w:hAnsi="Arial" w:cs="Arial"/>
          <w:spacing w:val="1"/>
          <w:sz w:val="20"/>
          <w:szCs w:val="20"/>
        </w:rPr>
        <w:t>t</w:t>
      </w:r>
      <w:r w:rsidRPr="00A85C5A">
        <w:rPr>
          <w:rFonts w:ascii="Arial" w:eastAsia="Arial" w:hAnsi="Arial" w:cs="Arial"/>
          <w:sz w:val="20"/>
          <w:szCs w:val="20"/>
        </w:rPr>
        <w:t>s, schedules</w:t>
      </w:r>
      <w:r w:rsidRPr="00A85C5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85C5A">
        <w:rPr>
          <w:rFonts w:ascii="Arial" w:eastAsia="Arial" w:hAnsi="Arial" w:cs="Arial"/>
          <w:sz w:val="20"/>
          <w:szCs w:val="20"/>
        </w:rPr>
        <w:t xml:space="preserve">and </w:t>
      </w:r>
      <w:r w:rsidRPr="00A85C5A">
        <w:rPr>
          <w:rFonts w:ascii="Arial" w:eastAsia="Arial" w:hAnsi="Arial" w:cs="Arial"/>
          <w:spacing w:val="1"/>
          <w:sz w:val="20"/>
          <w:szCs w:val="20"/>
        </w:rPr>
        <w:t>r</w:t>
      </w:r>
      <w:r w:rsidRPr="00A85C5A">
        <w:rPr>
          <w:rFonts w:ascii="Arial" w:eastAsia="Arial" w:hAnsi="Arial" w:cs="Arial"/>
          <w:sz w:val="20"/>
          <w:szCs w:val="20"/>
        </w:rPr>
        <w:t>ules</w:t>
      </w:r>
      <w:r w:rsidRPr="00A85C5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="00DD06C7">
        <w:rPr>
          <w:rFonts w:ascii="Arial" w:eastAsia="Arial" w:hAnsi="Arial" w:cs="Arial"/>
          <w:sz w:val="20"/>
          <w:szCs w:val="20"/>
        </w:rPr>
        <w:t>to b</w:t>
      </w:r>
      <w:r w:rsidRPr="00A85C5A">
        <w:rPr>
          <w:rFonts w:ascii="Arial" w:eastAsia="Arial" w:hAnsi="Arial" w:cs="Arial"/>
          <w:sz w:val="20"/>
          <w:szCs w:val="20"/>
        </w:rPr>
        <w:t>e</w:t>
      </w:r>
      <w:r w:rsidRPr="00A85C5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85C5A">
        <w:rPr>
          <w:rFonts w:ascii="Arial" w:eastAsia="Arial" w:hAnsi="Arial" w:cs="Arial"/>
          <w:sz w:val="20"/>
          <w:szCs w:val="20"/>
        </w:rPr>
        <w:t>pos</w:t>
      </w:r>
      <w:r w:rsidRPr="00A85C5A">
        <w:rPr>
          <w:rFonts w:ascii="Arial" w:eastAsia="Arial" w:hAnsi="Arial" w:cs="Arial"/>
          <w:spacing w:val="1"/>
          <w:sz w:val="20"/>
          <w:szCs w:val="20"/>
        </w:rPr>
        <w:t>t</w:t>
      </w:r>
      <w:r w:rsidRPr="00A85C5A">
        <w:rPr>
          <w:rFonts w:ascii="Arial" w:eastAsia="Arial" w:hAnsi="Arial" w:cs="Arial"/>
          <w:sz w:val="20"/>
          <w:szCs w:val="20"/>
        </w:rPr>
        <w:t xml:space="preserve">ed </w:t>
      </w:r>
      <w:r w:rsidRPr="00A85C5A">
        <w:rPr>
          <w:rFonts w:ascii="Arial" w:eastAsia="Arial" w:hAnsi="Arial" w:cs="Arial"/>
          <w:spacing w:val="1"/>
          <w:sz w:val="20"/>
          <w:szCs w:val="20"/>
        </w:rPr>
        <w:t>t</w:t>
      </w:r>
      <w:r w:rsidRPr="00A85C5A">
        <w:rPr>
          <w:rFonts w:ascii="Arial" w:eastAsia="Arial" w:hAnsi="Arial" w:cs="Arial"/>
          <w:sz w:val="20"/>
          <w:szCs w:val="20"/>
        </w:rPr>
        <w:t>o</w:t>
      </w:r>
      <w:r w:rsidR="00DD06C7">
        <w:rPr>
          <w:rFonts w:ascii="Arial" w:eastAsia="Arial" w:hAnsi="Arial" w:cs="Arial"/>
          <w:sz w:val="20"/>
          <w:szCs w:val="20"/>
        </w:rPr>
        <w:t xml:space="preserve"> </w:t>
      </w:r>
      <w:hyperlink w:history="1">
        <w:r w:rsidR="00DD06C7" w:rsidRPr="00E506D6">
          <w:rPr>
            <w:rStyle w:val="Hyperlink"/>
            <w:rFonts w:ascii="Arial" w:eastAsia="Arial" w:hAnsi="Arial" w:cs="Arial"/>
            <w:sz w:val="20"/>
            <w:szCs w:val="20"/>
          </w:rPr>
          <w:t>www</w:t>
        </w:r>
        <w:r w:rsidR="00DD06C7" w:rsidRPr="00E506D6">
          <w:rPr>
            <w:rStyle w:val="Hyperlink"/>
            <w:rFonts w:ascii="Arial" w:eastAsia="Arial" w:hAnsi="Arial" w:cs="Arial"/>
            <w:spacing w:val="1"/>
            <w:sz w:val="20"/>
            <w:szCs w:val="20"/>
          </w:rPr>
          <w:t>.</w:t>
        </w:r>
        <w:r w:rsidR="00DD06C7" w:rsidRPr="00E506D6">
          <w:rPr>
            <w:rStyle w:val="Hyperlink"/>
            <w:rFonts w:ascii="Arial" w:eastAsia="Arial" w:hAnsi="Arial" w:cs="Arial"/>
            <w:sz w:val="20"/>
            <w:szCs w:val="20"/>
          </w:rPr>
          <w:t>hol</w:t>
        </w:r>
        <w:r w:rsidR="00DD06C7" w:rsidRPr="00E506D6">
          <w:rPr>
            <w:rStyle w:val="Hyperlink"/>
            <w:rFonts w:ascii="Arial" w:eastAsia="Arial" w:hAnsi="Arial" w:cs="Arial"/>
            <w:spacing w:val="1"/>
            <w:sz w:val="20"/>
            <w:szCs w:val="20"/>
          </w:rPr>
          <w:t>m</w:t>
        </w:r>
        <w:r w:rsidR="00DD06C7" w:rsidRPr="00E506D6">
          <w:rPr>
            <w:rStyle w:val="Hyperlink"/>
            <w:rFonts w:ascii="Arial" w:eastAsia="Arial" w:hAnsi="Arial" w:cs="Arial"/>
            <w:sz w:val="20"/>
            <w:szCs w:val="20"/>
          </w:rPr>
          <w:t>e</w:t>
        </w:r>
        <w:r w:rsidR="00DD06C7" w:rsidRPr="00E506D6">
          <w:rPr>
            <w:rStyle w:val="Hyperlink"/>
            <w:rFonts w:ascii="Arial" w:eastAsia="Arial" w:hAnsi="Arial" w:cs="Arial"/>
            <w:spacing w:val="2"/>
            <w:sz w:val="20"/>
            <w:szCs w:val="20"/>
          </w:rPr>
          <w:t>n</w:t>
        </w:r>
        <w:r w:rsidR="00DD06C7" w:rsidRPr="00E506D6">
          <w:rPr>
            <w:rStyle w:val="Hyperlink"/>
            <w:rFonts w:ascii="Arial" w:eastAsia="Arial" w:hAnsi="Arial" w:cs="Arial"/>
            <w:sz w:val="20"/>
            <w:szCs w:val="20"/>
          </w:rPr>
          <w:t>you</w:t>
        </w:r>
        <w:r w:rsidR="00DD06C7" w:rsidRPr="00E506D6">
          <w:rPr>
            <w:rStyle w:val="Hyperlink"/>
            <w:rFonts w:ascii="Arial" w:eastAsia="Arial" w:hAnsi="Arial" w:cs="Arial"/>
            <w:spacing w:val="1"/>
            <w:sz w:val="20"/>
            <w:szCs w:val="20"/>
          </w:rPr>
          <w:t>t</w:t>
        </w:r>
        <w:r w:rsidR="00DD06C7" w:rsidRPr="00E506D6">
          <w:rPr>
            <w:rStyle w:val="Hyperlink"/>
            <w:rFonts w:ascii="Arial" w:eastAsia="Arial" w:hAnsi="Arial" w:cs="Arial"/>
            <w:sz w:val="20"/>
            <w:szCs w:val="20"/>
          </w:rPr>
          <w:t>hbaseball</w:t>
        </w:r>
        <w:r w:rsidR="00DD06C7" w:rsidRPr="00E506D6">
          <w:rPr>
            <w:rStyle w:val="Hyperlink"/>
            <w:rFonts w:ascii="Arial" w:eastAsia="Arial" w:hAnsi="Arial" w:cs="Arial"/>
            <w:spacing w:val="1"/>
            <w:sz w:val="20"/>
            <w:szCs w:val="20"/>
          </w:rPr>
          <w:t>.</w:t>
        </w:r>
        <w:r w:rsidR="00DD06C7" w:rsidRPr="00E506D6">
          <w:rPr>
            <w:rStyle w:val="Hyperlink"/>
            <w:rFonts w:ascii="Arial" w:eastAsia="Arial" w:hAnsi="Arial" w:cs="Arial"/>
            <w:sz w:val="20"/>
            <w:szCs w:val="20"/>
          </w:rPr>
          <w:t>o</w:t>
        </w:r>
        <w:r w:rsidR="00DD06C7" w:rsidRPr="00E506D6">
          <w:rPr>
            <w:rStyle w:val="Hyperlink"/>
            <w:rFonts w:ascii="Arial" w:eastAsia="Arial" w:hAnsi="Arial" w:cs="Arial"/>
            <w:spacing w:val="1"/>
            <w:sz w:val="20"/>
            <w:szCs w:val="20"/>
          </w:rPr>
          <w:t>r</w:t>
        </w:r>
        <w:r w:rsidR="00DD06C7" w:rsidRPr="00E506D6">
          <w:rPr>
            <w:rStyle w:val="Hyperlink"/>
            <w:rFonts w:ascii="Arial" w:eastAsia="Arial" w:hAnsi="Arial" w:cs="Arial"/>
            <w:sz w:val="20"/>
            <w:szCs w:val="20"/>
          </w:rPr>
          <w:t>g</w:t>
        </w:r>
        <w:r w:rsidR="00DD06C7" w:rsidRPr="00E506D6">
          <w:rPr>
            <w:rStyle w:val="Hyperlink"/>
            <w:rFonts w:ascii="Arial" w:eastAsia="Arial" w:hAnsi="Arial" w:cs="Arial"/>
            <w:spacing w:val="1"/>
            <w:sz w:val="20"/>
            <w:szCs w:val="20"/>
          </w:rPr>
          <w:t xml:space="preserve"> </w:t>
        </w:r>
      </w:hyperlink>
    </w:p>
    <w:p w14:paraId="111369CC" w14:textId="3E56957E" w:rsidR="001D4105" w:rsidRPr="00A85C5A" w:rsidRDefault="00B414EF">
      <w:pPr>
        <w:widowControl w:val="0"/>
        <w:tabs>
          <w:tab w:val="left" w:pos="860"/>
        </w:tabs>
        <w:spacing w:before="12"/>
        <w:ind w:left="500"/>
        <w:rPr>
          <w:sz w:val="20"/>
          <w:szCs w:val="20"/>
        </w:rPr>
      </w:pPr>
      <w:r w:rsidRPr="00A85C5A">
        <w:rPr>
          <w:rFonts w:ascii="Arial" w:eastAsia="Arial" w:hAnsi="Arial" w:cs="Arial"/>
          <w:sz w:val="20"/>
          <w:szCs w:val="20"/>
        </w:rPr>
        <w:t>•</w:t>
      </w:r>
      <w:r w:rsidR="00DD06C7">
        <w:rPr>
          <w:rFonts w:ascii="Arial" w:eastAsia="Arial" w:hAnsi="Arial" w:cs="Arial"/>
          <w:sz w:val="20"/>
          <w:szCs w:val="20"/>
        </w:rPr>
        <w:t xml:space="preserve">  Both USA &amp; USSSA stamped bats are permitted.</w:t>
      </w:r>
    </w:p>
    <w:p w14:paraId="30CE5F92" w14:textId="77777777" w:rsidR="001D4105" w:rsidRDefault="001D4105">
      <w:pPr>
        <w:widowControl w:val="0"/>
        <w:spacing w:before="11" w:line="240" w:lineRule="atLeast"/>
      </w:pPr>
    </w:p>
    <w:p w14:paraId="7835412C" w14:textId="0BEC2046" w:rsidR="001D4105" w:rsidRPr="008716EA" w:rsidRDefault="008716EA">
      <w:pPr>
        <w:widowControl w:val="0"/>
        <w:ind w:left="140" w:right="3359"/>
        <w:rPr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Info-</w:t>
      </w:r>
      <w:r w:rsidR="00B414EF" w:rsidRPr="008716EA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B414EF" w:rsidRPr="008716EA">
        <w:rPr>
          <w:rFonts w:ascii="Arial" w:eastAsia="Arial" w:hAnsi="Arial" w:cs="Arial"/>
          <w:sz w:val="16"/>
          <w:szCs w:val="16"/>
        </w:rPr>
        <w:t>con</w:t>
      </w:r>
      <w:r w:rsidR="00B414EF" w:rsidRPr="008716EA">
        <w:rPr>
          <w:rFonts w:ascii="Arial" w:eastAsia="Arial" w:hAnsi="Arial" w:cs="Arial"/>
          <w:spacing w:val="1"/>
          <w:sz w:val="16"/>
          <w:szCs w:val="16"/>
        </w:rPr>
        <w:t>t</w:t>
      </w:r>
      <w:r w:rsidR="00B414EF" w:rsidRPr="008716EA">
        <w:rPr>
          <w:rFonts w:ascii="Arial" w:eastAsia="Arial" w:hAnsi="Arial" w:cs="Arial"/>
          <w:sz w:val="16"/>
          <w:szCs w:val="16"/>
        </w:rPr>
        <w:t>act</w:t>
      </w:r>
      <w:r>
        <w:rPr>
          <w:rFonts w:ascii="Arial" w:eastAsia="Arial" w:hAnsi="Arial" w:cs="Arial"/>
          <w:sz w:val="16"/>
          <w:szCs w:val="16"/>
        </w:rPr>
        <w:t>:</w:t>
      </w:r>
      <w:r w:rsidR="00B414EF" w:rsidRPr="008716EA">
        <w:rPr>
          <w:rFonts w:ascii="Arial" w:eastAsia="Arial" w:hAnsi="Arial" w:cs="Arial"/>
          <w:sz w:val="16"/>
          <w:szCs w:val="16"/>
        </w:rPr>
        <w:t xml:space="preserve"> </w:t>
      </w:r>
      <w:r w:rsidR="00B20220">
        <w:rPr>
          <w:rFonts w:ascii="Arial" w:eastAsia="Arial" w:hAnsi="Arial" w:cs="Arial"/>
          <w:sz w:val="16"/>
          <w:szCs w:val="16"/>
        </w:rPr>
        <w:t xml:space="preserve">Travis </w:t>
      </w:r>
      <w:proofErr w:type="spellStart"/>
      <w:r w:rsidR="00B20220">
        <w:rPr>
          <w:rFonts w:ascii="Arial" w:eastAsia="Arial" w:hAnsi="Arial" w:cs="Arial"/>
          <w:sz w:val="16"/>
          <w:szCs w:val="16"/>
        </w:rPr>
        <w:t>Kramolis</w:t>
      </w:r>
      <w:proofErr w:type="spellEnd"/>
      <w:r w:rsidR="00B414EF" w:rsidRPr="008716EA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hyperlink r:id="rId7" w:history="1">
        <w:r w:rsidRPr="00E02D9C">
          <w:rPr>
            <w:rStyle w:val="Hyperlink"/>
            <w:rFonts w:ascii="Arial" w:eastAsia="Arial" w:hAnsi="Arial" w:cs="Arial"/>
            <w:b/>
            <w:bCs/>
            <w:spacing w:val="1"/>
            <w:sz w:val="16"/>
            <w:szCs w:val="16"/>
          </w:rPr>
          <w:t>t</w:t>
        </w:r>
        <w:r w:rsidRPr="00E02D9C">
          <w:rPr>
            <w:rStyle w:val="Hyperlink"/>
            <w:rFonts w:ascii="Arial" w:eastAsia="Arial" w:hAnsi="Arial" w:cs="Arial"/>
            <w:b/>
            <w:bCs/>
            <w:sz w:val="16"/>
            <w:szCs w:val="16"/>
          </w:rPr>
          <w:t>ou</w:t>
        </w:r>
        <w:r w:rsidRPr="00E02D9C">
          <w:rPr>
            <w:rStyle w:val="Hyperlink"/>
            <w:rFonts w:ascii="Arial" w:eastAsia="Arial" w:hAnsi="Arial" w:cs="Arial"/>
            <w:b/>
            <w:bCs/>
            <w:spacing w:val="1"/>
            <w:sz w:val="16"/>
            <w:szCs w:val="16"/>
          </w:rPr>
          <w:t>r</w:t>
        </w:r>
        <w:r w:rsidRPr="00E02D9C">
          <w:rPr>
            <w:rStyle w:val="Hyperlink"/>
            <w:rFonts w:ascii="Arial" w:eastAsia="Arial" w:hAnsi="Arial" w:cs="Arial"/>
            <w:b/>
            <w:bCs/>
            <w:sz w:val="16"/>
            <w:szCs w:val="16"/>
          </w:rPr>
          <w:t>na</w:t>
        </w:r>
        <w:r w:rsidRPr="00E02D9C">
          <w:rPr>
            <w:rStyle w:val="Hyperlink"/>
            <w:rFonts w:ascii="Arial" w:eastAsia="Arial" w:hAnsi="Arial" w:cs="Arial"/>
            <w:b/>
            <w:bCs/>
            <w:spacing w:val="1"/>
            <w:sz w:val="16"/>
            <w:szCs w:val="16"/>
          </w:rPr>
          <w:t>m</w:t>
        </w:r>
        <w:r w:rsidRPr="00E02D9C">
          <w:rPr>
            <w:rStyle w:val="Hyperlink"/>
            <w:rFonts w:ascii="Arial" w:eastAsia="Arial" w:hAnsi="Arial" w:cs="Arial"/>
            <w:b/>
            <w:bCs/>
            <w:sz w:val="16"/>
            <w:szCs w:val="16"/>
          </w:rPr>
          <w:t>en</w:t>
        </w:r>
        <w:r w:rsidRPr="00E02D9C">
          <w:rPr>
            <w:rStyle w:val="Hyperlink"/>
            <w:rFonts w:ascii="Arial" w:eastAsia="Arial" w:hAnsi="Arial" w:cs="Arial"/>
            <w:b/>
            <w:bCs/>
            <w:spacing w:val="1"/>
            <w:sz w:val="16"/>
            <w:szCs w:val="16"/>
          </w:rPr>
          <w:t>t</w:t>
        </w:r>
        <w:r w:rsidRPr="00E02D9C">
          <w:rPr>
            <w:rStyle w:val="Hyperlink"/>
            <w:rFonts w:ascii="Arial" w:eastAsia="Arial" w:hAnsi="Arial" w:cs="Arial"/>
            <w:b/>
            <w:bCs/>
            <w:sz w:val="16"/>
            <w:szCs w:val="16"/>
          </w:rPr>
          <w:t>s</w:t>
        </w:r>
        <w:r w:rsidRPr="00E02D9C">
          <w:rPr>
            <w:rStyle w:val="Hyperlink"/>
            <w:rFonts w:ascii="Arial" w:eastAsia="Arial" w:hAnsi="Arial" w:cs="Arial"/>
            <w:b/>
            <w:bCs/>
            <w:spacing w:val="1"/>
            <w:sz w:val="16"/>
            <w:szCs w:val="16"/>
          </w:rPr>
          <w:t>@</w:t>
        </w:r>
        <w:r w:rsidRPr="00E02D9C">
          <w:rPr>
            <w:rStyle w:val="Hyperlink"/>
            <w:rFonts w:ascii="Arial" w:eastAsia="Arial" w:hAnsi="Arial" w:cs="Arial"/>
            <w:b/>
            <w:bCs/>
            <w:sz w:val="16"/>
            <w:szCs w:val="16"/>
          </w:rPr>
          <w:t>ho</w:t>
        </w:r>
        <w:r w:rsidRPr="00E02D9C">
          <w:rPr>
            <w:rStyle w:val="Hyperlink"/>
            <w:rFonts w:ascii="Arial" w:eastAsia="Arial" w:hAnsi="Arial" w:cs="Arial"/>
            <w:b/>
            <w:bCs/>
            <w:spacing w:val="1"/>
            <w:sz w:val="16"/>
            <w:szCs w:val="16"/>
          </w:rPr>
          <w:t>lm</w:t>
        </w:r>
        <w:r w:rsidRPr="00E02D9C">
          <w:rPr>
            <w:rStyle w:val="Hyperlink"/>
            <w:rFonts w:ascii="Arial" w:eastAsia="Arial" w:hAnsi="Arial" w:cs="Arial"/>
            <w:b/>
            <w:bCs/>
            <w:sz w:val="16"/>
            <w:szCs w:val="16"/>
          </w:rPr>
          <w:t>enyou</w:t>
        </w:r>
        <w:r w:rsidRPr="00E02D9C">
          <w:rPr>
            <w:rStyle w:val="Hyperlink"/>
            <w:rFonts w:ascii="Arial" w:eastAsia="Arial" w:hAnsi="Arial" w:cs="Arial"/>
            <w:b/>
            <w:bCs/>
            <w:spacing w:val="1"/>
            <w:sz w:val="16"/>
            <w:szCs w:val="16"/>
          </w:rPr>
          <w:t>t</w:t>
        </w:r>
        <w:r w:rsidRPr="00E02D9C">
          <w:rPr>
            <w:rStyle w:val="Hyperlink"/>
            <w:rFonts w:ascii="Arial" w:eastAsia="Arial" w:hAnsi="Arial" w:cs="Arial"/>
            <w:b/>
            <w:bCs/>
            <w:sz w:val="16"/>
            <w:szCs w:val="16"/>
          </w:rPr>
          <w:t>hbasebal</w:t>
        </w:r>
        <w:r w:rsidRPr="00E02D9C">
          <w:rPr>
            <w:rStyle w:val="Hyperlink"/>
            <w:rFonts w:ascii="Arial" w:eastAsia="Arial" w:hAnsi="Arial" w:cs="Arial"/>
            <w:b/>
            <w:bCs/>
            <w:spacing w:val="1"/>
            <w:sz w:val="16"/>
            <w:szCs w:val="16"/>
          </w:rPr>
          <w:t>l.</w:t>
        </w:r>
        <w:r w:rsidRPr="00E02D9C">
          <w:rPr>
            <w:rStyle w:val="Hyperlink"/>
            <w:rFonts w:ascii="Arial" w:eastAsia="Arial" w:hAnsi="Arial" w:cs="Arial"/>
            <w:b/>
            <w:bCs/>
            <w:sz w:val="16"/>
            <w:szCs w:val="16"/>
          </w:rPr>
          <w:t>o</w:t>
        </w:r>
        <w:r w:rsidRPr="00E02D9C">
          <w:rPr>
            <w:rStyle w:val="Hyperlink"/>
            <w:rFonts w:ascii="Arial" w:eastAsia="Arial" w:hAnsi="Arial" w:cs="Arial"/>
            <w:b/>
            <w:bCs/>
            <w:spacing w:val="1"/>
            <w:sz w:val="16"/>
            <w:szCs w:val="16"/>
          </w:rPr>
          <w:t>r</w:t>
        </w:r>
        <w:r w:rsidRPr="00E02D9C">
          <w:rPr>
            <w:rStyle w:val="Hyperlink"/>
            <w:rFonts w:ascii="Arial" w:eastAsia="Arial" w:hAnsi="Arial" w:cs="Arial"/>
            <w:b/>
            <w:bCs/>
            <w:sz w:val="16"/>
            <w:szCs w:val="16"/>
          </w:rPr>
          <w:t>g</w:t>
        </w:r>
      </w:hyperlink>
    </w:p>
    <w:p w14:paraId="2E122CB9" w14:textId="77777777" w:rsidR="001D4105" w:rsidRDefault="001D4105">
      <w:pPr>
        <w:widowControl w:val="0"/>
        <w:ind w:left="140" w:right="3359"/>
        <w:rPr>
          <w:sz w:val="16"/>
          <w:szCs w:val="16"/>
        </w:rPr>
      </w:pPr>
    </w:p>
    <w:p w14:paraId="0A4A72E0" w14:textId="77777777" w:rsidR="001D4105" w:rsidRDefault="00B414EF">
      <w:pPr>
        <w:widowControl w:val="0"/>
        <w:ind w:left="111"/>
        <w:rPr>
          <w:sz w:val="6"/>
          <w:szCs w:val="6"/>
        </w:rPr>
      </w:pPr>
      <w:r>
        <w:rPr>
          <w:noProof/>
          <w:sz w:val="6"/>
          <w:szCs w:val="6"/>
        </w:rPr>
        <w:drawing>
          <wp:inline distT="0" distB="0" distL="0" distR="0" wp14:anchorId="1A3C81CF" wp14:editId="1E4CA629">
            <wp:extent cx="6096000" cy="47625"/>
            <wp:effectExtent l="0" t="0" r="0" b="0"/>
            <wp:docPr id="100002" name="Picture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7308742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5C1A8" w14:textId="77777777" w:rsidR="001D4105" w:rsidRDefault="001D4105">
      <w:pPr>
        <w:widowControl w:val="0"/>
        <w:spacing w:before="7" w:line="240" w:lineRule="atLeast"/>
      </w:pPr>
    </w:p>
    <w:p w14:paraId="74833267" w14:textId="4329CF15" w:rsidR="001D4105" w:rsidRDefault="00B414EF">
      <w:pPr>
        <w:widowControl w:val="0"/>
        <w:ind w:left="2242" w:right="2220"/>
        <w:jc w:val="center"/>
        <w:rPr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Cou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bCs/>
          <w:sz w:val="22"/>
          <w:szCs w:val="22"/>
        </w:rPr>
        <w:t>ee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D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bCs/>
          <w:sz w:val="22"/>
          <w:szCs w:val="22"/>
        </w:rPr>
        <w:t>a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bCs/>
          <w:sz w:val="22"/>
          <w:szCs w:val="22"/>
        </w:rPr>
        <w:t>ond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>C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bCs/>
          <w:sz w:val="22"/>
          <w:szCs w:val="22"/>
        </w:rPr>
        <w:t>assic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– </w:t>
      </w:r>
      <w:r w:rsidR="008D5308">
        <w:rPr>
          <w:rFonts w:ascii="Arial" w:eastAsia="Arial" w:hAnsi="Arial" w:cs="Arial"/>
          <w:b/>
          <w:bCs/>
          <w:sz w:val="22"/>
          <w:szCs w:val="22"/>
        </w:rPr>
        <w:t>8</w:t>
      </w:r>
      <w:r>
        <w:rPr>
          <w:rFonts w:ascii="Arial" w:eastAsia="Arial" w:hAnsi="Arial" w:cs="Arial"/>
          <w:b/>
          <w:bCs/>
          <w:sz w:val="22"/>
          <w:szCs w:val="22"/>
        </w:rPr>
        <w:t>U Tou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bCs/>
          <w:sz w:val="22"/>
          <w:szCs w:val="22"/>
        </w:rPr>
        <w:t>na</w:t>
      </w:r>
      <w:r>
        <w:rPr>
          <w:rFonts w:ascii="Arial" w:eastAsia="Arial" w:hAnsi="Arial" w:cs="Arial"/>
          <w:b/>
          <w:bCs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bCs/>
          <w:sz w:val="22"/>
          <w:szCs w:val="22"/>
        </w:rPr>
        <w:t>ent</w:t>
      </w:r>
    </w:p>
    <w:p w14:paraId="2C75D252" w14:textId="259A8B0F" w:rsidR="00FF610C" w:rsidRDefault="00FF610C" w:rsidP="00FF610C">
      <w:pPr>
        <w:widowControl w:val="0"/>
        <w:spacing w:before="1"/>
        <w:ind w:left="3343" w:right="3329"/>
        <w:jc w:val="center"/>
        <w:rPr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July</w:t>
      </w:r>
      <w:r w:rsidR="008D5308">
        <w:rPr>
          <w:rFonts w:ascii="Arial" w:eastAsia="Arial" w:hAnsi="Arial" w:cs="Arial"/>
          <w:b/>
          <w:bCs/>
          <w:sz w:val="28"/>
          <w:szCs w:val="28"/>
        </w:rPr>
        <w:t xml:space="preserve"> 2</w:t>
      </w:r>
      <w:r w:rsidR="00073873">
        <w:rPr>
          <w:rFonts w:ascii="Arial" w:eastAsia="Arial" w:hAnsi="Arial" w:cs="Arial"/>
          <w:b/>
          <w:bCs/>
          <w:sz w:val="28"/>
          <w:szCs w:val="28"/>
        </w:rPr>
        <w:t>6</w:t>
      </w:r>
      <w:r w:rsidR="00B20220">
        <w:rPr>
          <w:rFonts w:ascii="Arial" w:eastAsia="Arial" w:hAnsi="Arial" w:cs="Arial"/>
          <w:b/>
          <w:bCs/>
          <w:sz w:val="28"/>
          <w:szCs w:val="28"/>
        </w:rPr>
        <w:t>, 202</w:t>
      </w:r>
      <w:r w:rsidR="00073873">
        <w:rPr>
          <w:rFonts w:ascii="Arial" w:eastAsia="Arial" w:hAnsi="Arial" w:cs="Arial"/>
          <w:b/>
          <w:bCs/>
          <w:sz w:val="28"/>
          <w:szCs w:val="28"/>
        </w:rPr>
        <w:t>5</w:t>
      </w:r>
      <w:bookmarkStart w:id="0" w:name="_GoBack"/>
      <w:bookmarkEnd w:id="0"/>
    </w:p>
    <w:p w14:paraId="520498C0" w14:textId="77777777" w:rsidR="001D4105" w:rsidRDefault="001D4105">
      <w:pPr>
        <w:widowControl w:val="0"/>
        <w:spacing w:before="16" w:line="240" w:lineRule="atLeast"/>
      </w:pPr>
    </w:p>
    <w:p w14:paraId="1564EE4C" w14:textId="35FA40B5" w:rsidR="001D4105" w:rsidRDefault="00B414EF">
      <w:pPr>
        <w:widowControl w:val="0"/>
        <w:tabs>
          <w:tab w:val="left" w:pos="3080"/>
          <w:tab w:val="left" w:pos="4300"/>
          <w:tab w:val="left" w:pos="5600"/>
          <w:tab w:val="left" w:pos="6180"/>
        </w:tabs>
        <w:ind w:left="14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5C168657" w14:textId="77777777" w:rsidR="001D4105" w:rsidRDefault="001D4105">
      <w:pPr>
        <w:widowControl w:val="0"/>
        <w:spacing w:before="11" w:line="240" w:lineRule="atLeast"/>
      </w:pPr>
    </w:p>
    <w:p w14:paraId="672CA24D" w14:textId="77777777" w:rsidR="001D4105" w:rsidRDefault="00B414EF">
      <w:pPr>
        <w:widowControl w:val="0"/>
        <w:tabs>
          <w:tab w:val="left" w:pos="8220"/>
        </w:tabs>
        <w:ind w:left="140"/>
        <w:rPr>
          <w:rFonts w:ascii="Lucida Console" w:eastAsia="Lucida Console" w:hAnsi="Lucida Console" w:cs="Lucida Console"/>
          <w:sz w:val="20"/>
          <w:szCs w:val="20"/>
          <w:u w:val="single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eam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e/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aniza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ion</w:t>
      </w:r>
      <w:r>
        <w:rPr>
          <w:rFonts w:ascii="Arial" w:eastAsia="Arial" w:hAnsi="Arial" w:cs="Arial"/>
          <w:spacing w:val="1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  <w:u w:val="single"/>
        </w:rPr>
        <w:t xml:space="preserve"> </w:t>
      </w:r>
      <w:r>
        <w:rPr>
          <w:rFonts w:ascii="Lucida Console" w:eastAsia="Lucida Console" w:hAnsi="Lucida Console" w:cs="Lucida Console"/>
          <w:sz w:val="20"/>
          <w:szCs w:val="20"/>
          <w:u w:val="single"/>
        </w:rPr>
        <w:tab/>
      </w:r>
    </w:p>
    <w:p w14:paraId="365B56FD" w14:textId="77777777" w:rsidR="001D4105" w:rsidRDefault="001D4105">
      <w:pPr>
        <w:widowControl w:val="0"/>
        <w:spacing w:before="8" w:line="220" w:lineRule="atLeast"/>
      </w:pPr>
    </w:p>
    <w:p w14:paraId="6924FAC7" w14:textId="77777777" w:rsidR="001D4105" w:rsidRDefault="00B414EF">
      <w:pPr>
        <w:widowControl w:val="0"/>
        <w:tabs>
          <w:tab w:val="left" w:pos="8200"/>
        </w:tabs>
        <w:spacing w:before="25"/>
        <w:ind w:left="140"/>
        <w:rPr>
          <w:rFonts w:ascii="Lucida Console" w:eastAsia="Lucida Console" w:hAnsi="Lucida Console" w:cs="Lucida Console"/>
          <w:sz w:val="20"/>
          <w:szCs w:val="20"/>
          <w:u w:val="single"/>
        </w:rPr>
      </w:pPr>
      <w:r>
        <w:rPr>
          <w:rFonts w:ascii="Arial" w:eastAsia="Arial" w:hAnsi="Arial" w:cs="Arial"/>
          <w:sz w:val="22"/>
          <w:szCs w:val="22"/>
        </w:rPr>
        <w:t>Coach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  <w:u w:val="single"/>
        </w:rPr>
        <w:t xml:space="preserve"> </w:t>
      </w:r>
      <w:r>
        <w:rPr>
          <w:rFonts w:ascii="Lucida Console" w:eastAsia="Lucida Console" w:hAnsi="Lucida Console" w:cs="Lucida Console"/>
          <w:sz w:val="20"/>
          <w:szCs w:val="20"/>
          <w:u w:val="single"/>
        </w:rPr>
        <w:tab/>
      </w:r>
    </w:p>
    <w:p w14:paraId="4AB5A073" w14:textId="77777777" w:rsidR="001D4105" w:rsidRDefault="001D4105">
      <w:pPr>
        <w:widowControl w:val="0"/>
        <w:spacing w:before="8" w:line="220" w:lineRule="atLeast"/>
      </w:pPr>
    </w:p>
    <w:p w14:paraId="34D934CB" w14:textId="77777777" w:rsidR="001D4105" w:rsidRDefault="00B414EF">
      <w:pPr>
        <w:widowControl w:val="0"/>
        <w:tabs>
          <w:tab w:val="left" w:pos="7980"/>
        </w:tabs>
        <w:spacing w:before="25"/>
        <w:ind w:left="140"/>
        <w:rPr>
          <w:rFonts w:ascii="Lucida Console" w:eastAsia="Lucida Console" w:hAnsi="Lucida Console" w:cs="Lucida Console"/>
          <w:sz w:val="20"/>
          <w:szCs w:val="20"/>
          <w:u w:val="single"/>
        </w:rPr>
      </w:pP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ail Add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ess</w:t>
      </w:r>
      <w:r>
        <w:rPr>
          <w:rFonts w:ascii="Arial" w:eastAsia="Arial" w:hAnsi="Arial" w:cs="Arial"/>
          <w:spacing w:val="1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  <w:u w:val="single"/>
        </w:rPr>
        <w:t xml:space="preserve"> </w:t>
      </w:r>
      <w:r>
        <w:rPr>
          <w:rFonts w:ascii="Lucida Console" w:eastAsia="Lucida Console" w:hAnsi="Lucida Console" w:cs="Lucida Console"/>
          <w:sz w:val="20"/>
          <w:szCs w:val="20"/>
          <w:u w:val="single"/>
        </w:rPr>
        <w:tab/>
      </w:r>
    </w:p>
    <w:p w14:paraId="0BCB217F" w14:textId="77777777" w:rsidR="001D4105" w:rsidRDefault="001D4105">
      <w:pPr>
        <w:widowControl w:val="0"/>
        <w:spacing w:before="8" w:line="220" w:lineRule="atLeast"/>
      </w:pPr>
    </w:p>
    <w:p w14:paraId="0AD0BF23" w14:textId="77777777" w:rsidR="001D4105" w:rsidRDefault="00B414EF">
      <w:pPr>
        <w:widowControl w:val="0"/>
        <w:tabs>
          <w:tab w:val="left" w:pos="8280"/>
        </w:tabs>
        <w:spacing w:before="25"/>
        <w:ind w:left="140"/>
        <w:rPr>
          <w:rFonts w:ascii="Lucida Console" w:eastAsia="Lucida Console" w:hAnsi="Lucida Console" w:cs="Lucida Console"/>
          <w:sz w:val="20"/>
          <w:szCs w:val="20"/>
          <w:u w:val="single"/>
        </w:rPr>
      </w:pPr>
      <w:r>
        <w:rPr>
          <w:rFonts w:ascii="Arial" w:eastAsia="Arial" w:hAnsi="Arial" w:cs="Arial"/>
          <w:sz w:val="22"/>
          <w:szCs w:val="22"/>
        </w:rPr>
        <w:t>Phone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ber</w:t>
      </w:r>
      <w:r>
        <w:rPr>
          <w:rFonts w:ascii="Arial" w:eastAsia="Arial" w:hAnsi="Arial" w:cs="Arial"/>
          <w:spacing w:val="1"/>
          <w:sz w:val="22"/>
          <w:szCs w:val="22"/>
        </w:rPr>
        <w:t>:</w:t>
      </w:r>
      <w:r>
        <w:rPr>
          <w:rFonts w:ascii="Arial" w:eastAsia="Arial" w:hAnsi="Arial" w:cs="Arial"/>
          <w:sz w:val="22"/>
          <w:szCs w:val="22"/>
          <w:u w:val="single"/>
        </w:rPr>
        <w:t xml:space="preserve"> </w:t>
      </w:r>
      <w:r>
        <w:rPr>
          <w:rFonts w:ascii="Lucida Console" w:eastAsia="Lucida Console" w:hAnsi="Lucida Console" w:cs="Lucida Console"/>
          <w:sz w:val="20"/>
          <w:szCs w:val="20"/>
          <w:u w:val="single"/>
        </w:rPr>
        <w:tab/>
      </w:r>
    </w:p>
    <w:p w14:paraId="05414576" w14:textId="77777777" w:rsidR="001D4105" w:rsidRDefault="001D4105">
      <w:pPr>
        <w:widowControl w:val="0"/>
        <w:spacing w:before="8" w:line="220" w:lineRule="atLeast"/>
      </w:pPr>
    </w:p>
    <w:p w14:paraId="341265A2" w14:textId="77777777" w:rsidR="001D4105" w:rsidRDefault="00B414EF">
      <w:pPr>
        <w:widowControl w:val="0"/>
        <w:tabs>
          <w:tab w:val="left" w:pos="3020"/>
        </w:tabs>
        <w:spacing w:before="25"/>
        <w:ind w:left="14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Ma</w:t>
      </w:r>
      <w:r>
        <w:rPr>
          <w:rFonts w:ascii="Arial" w:eastAsia="Arial" w:hAnsi="Arial" w:cs="Arial"/>
          <w:spacing w:val="3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Chec</w:t>
      </w:r>
      <w:r>
        <w:rPr>
          <w:rFonts w:ascii="Arial" w:eastAsia="Arial" w:hAnsi="Arial" w:cs="Arial"/>
          <w:spacing w:val="3"/>
          <w:sz w:val="22"/>
          <w:szCs w:val="22"/>
        </w:rPr>
        <w:t>k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Payable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</w:t>
      </w:r>
      <w:r>
        <w:rPr>
          <w:rFonts w:ascii="Arial" w:eastAsia="Arial" w:hAnsi="Arial" w:cs="Arial"/>
          <w:sz w:val="22"/>
          <w:szCs w:val="22"/>
        </w:rPr>
        <w:t>o:</w:t>
      </w:r>
      <w:r>
        <w:rPr>
          <w:rFonts w:ascii="Arial" w:eastAsia="Arial" w:hAnsi="Arial" w:cs="Arial"/>
          <w:sz w:val="22"/>
          <w:szCs w:val="22"/>
        </w:rPr>
        <w:tab/>
        <w:t>HYBPAI</w:t>
      </w:r>
    </w:p>
    <w:p w14:paraId="40D1C04F" w14:textId="77777777" w:rsidR="001D4105" w:rsidRDefault="001D4105">
      <w:pPr>
        <w:widowControl w:val="0"/>
        <w:spacing w:before="13" w:line="240" w:lineRule="atLeast"/>
      </w:pPr>
    </w:p>
    <w:p w14:paraId="49CB62FA" w14:textId="77777777" w:rsidR="001D4105" w:rsidRPr="00A85C5A" w:rsidRDefault="00B414EF">
      <w:pPr>
        <w:widowControl w:val="0"/>
        <w:tabs>
          <w:tab w:val="left" w:pos="1580"/>
        </w:tabs>
        <w:ind w:left="140"/>
        <w:rPr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il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o:</w:t>
      </w:r>
      <w:r>
        <w:rPr>
          <w:rFonts w:ascii="Arial" w:eastAsia="Arial" w:hAnsi="Arial" w:cs="Arial"/>
          <w:sz w:val="22"/>
          <w:szCs w:val="22"/>
        </w:rPr>
        <w:tab/>
      </w:r>
      <w:r w:rsidRPr="00A85C5A">
        <w:rPr>
          <w:rFonts w:ascii="Arial" w:eastAsia="Arial" w:hAnsi="Arial" w:cs="Arial"/>
          <w:sz w:val="20"/>
          <w:szCs w:val="20"/>
        </w:rPr>
        <w:t>Hol</w:t>
      </w:r>
      <w:r w:rsidRPr="00A85C5A">
        <w:rPr>
          <w:rFonts w:ascii="Arial" w:eastAsia="Arial" w:hAnsi="Arial" w:cs="Arial"/>
          <w:spacing w:val="1"/>
          <w:sz w:val="20"/>
          <w:szCs w:val="20"/>
        </w:rPr>
        <w:t>m</w:t>
      </w:r>
      <w:r w:rsidRPr="00A85C5A">
        <w:rPr>
          <w:rFonts w:ascii="Arial" w:eastAsia="Arial" w:hAnsi="Arial" w:cs="Arial"/>
          <w:sz w:val="20"/>
          <w:szCs w:val="20"/>
        </w:rPr>
        <w:t>en</w:t>
      </w:r>
      <w:r w:rsidRPr="00A85C5A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A85C5A">
        <w:rPr>
          <w:rFonts w:ascii="Arial" w:eastAsia="Arial" w:hAnsi="Arial" w:cs="Arial"/>
          <w:sz w:val="20"/>
          <w:szCs w:val="20"/>
        </w:rPr>
        <w:t>You</w:t>
      </w:r>
      <w:r w:rsidRPr="00A85C5A">
        <w:rPr>
          <w:rFonts w:ascii="Arial" w:eastAsia="Arial" w:hAnsi="Arial" w:cs="Arial"/>
          <w:spacing w:val="1"/>
          <w:sz w:val="20"/>
          <w:szCs w:val="20"/>
        </w:rPr>
        <w:t>t</w:t>
      </w:r>
      <w:r w:rsidRPr="00A85C5A">
        <w:rPr>
          <w:rFonts w:ascii="Arial" w:eastAsia="Arial" w:hAnsi="Arial" w:cs="Arial"/>
          <w:sz w:val="20"/>
          <w:szCs w:val="20"/>
        </w:rPr>
        <w:t>h Baseball</w:t>
      </w:r>
    </w:p>
    <w:p w14:paraId="46A18D90" w14:textId="46535C52" w:rsidR="00B20220" w:rsidRDefault="00B20220" w:rsidP="00B20220">
      <w:pPr>
        <w:widowControl w:val="0"/>
        <w:spacing w:before="1"/>
        <w:ind w:left="1580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Coulee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Dia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ond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Classic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– </w:t>
      </w:r>
      <w:r w:rsidR="008D5308">
        <w:rPr>
          <w:rFonts w:ascii="Arial" w:eastAsia="Arial" w:hAnsi="Arial" w:cs="Arial"/>
          <w:sz w:val="22"/>
          <w:szCs w:val="22"/>
        </w:rPr>
        <w:t>8</w:t>
      </w:r>
      <w:r>
        <w:rPr>
          <w:rFonts w:ascii="Arial" w:eastAsia="Arial" w:hAnsi="Arial" w:cs="Arial"/>
          <w:sz w:val="22"/>
          <w:szCs w:val="22"/>
        </w:rPr>
        <w:t>U</w:t>
      </w:r>
    </w:p>
    <w:p w14:paraId="3EC09ED6" w14:textId="77777777" w:rsidR="00B20220" w:rsidRDefault="00B20220" w:rsidP="00B20220">
      <w:pPr>
        <w:widowControl w:val="0"/>
        <w:spacing w:before="1"/>
        <w:ind w:left="158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904 Eastwood St.</w:t>
      </w:r>
    </w:p>
    <w:p w14:paraId="1BDB8999" w14:textId="34A521A0" w:rsidR="001D4105" w:rsidRPr="00A85C5A" w:rsidRDefault="00B20220" w:rsidP="00B20220">
      <w:pPr>
        <w:widowControl w:val="0"/>
        <w:spacing w:before="1"/>
        <w:ind w:left="1580"/>
        <w:rPr>
          <w:sz w:val="20"/>
          <w:szCs w:val="20"/>
        </w:rPr>
      </w:pPr>
      <w:r>
        <w:rPr>
          <w:rFonts w:ascii="Arial" w:eastAsia="Arial" w:hAnsi="Arial" w:cs="Arial"/>
          <w:sz w:val="22"/>
          <w:szCs w:val="22"/>
        </w:rPr>
        <w:t>Hol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en, </w:t>
      </w:r>
      <w:r>
        <w:rPr>
          <w:rFonts w:ascii="Arial" w:eastAsia="Arial" w:hAnsi="Arial" w:cs="Arial"/>
          <w:spacing w:val="8"/>
          <w:sz w:val="22"/>
          <w:szCs w:val="22"/>
        </w:rPr>
        <w:t>W</w:t>
      </w:r>
      <w:r>
        <w:rPr>
          <w:rFonts w:ascii="Arial" w:eastAsia="Arial" w:hAnsi="Arial" w:cs="Arial"/>
          <w:sz w:val="22"/>
          <w:szCs w:val="22"/>
        </w:rPr>
        <w:t>I 54636</w:t>
      </w:r>
    </w:p>
    <w:p w14:paraId="503A6F93" w14:textId="77777777" w:rsidR="001D4105" w:rsidRDefault="00B414EF" w:rsidP="00A85C5A">
      <w:pPr>
        <w:widowControl w:val="0"/>
        <w:ind w:right="3218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D8F4310" wp14:editId="7C0CCAA6">
            <wp:simplePos x="0" y="0"/>
            <wp:positionH relativeFrom="page">
              <wp:posOffset>895985</wp:posOffset>
            </wp:positionH>
            <wp:positionV relativeFrom="paragraph">
              <wp:posOffset>10795</wp:posOffset>
            </wp:positionV>
            <wp:extent cx="6143625" cy="38100"/>
            <wp:effectExtent l="0" t="0" r="0" b="0"/>
            <wp:wrapNone/>
            <wp:docPr id="100003" name="Picture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929413" name="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fldChar w:fldCharType="begin"/>
      </w:r>
      <w:r>
        <w:instrText xml:space="preserve"> HYPERLINK "http://www.holmenyouthbaseball.org/" </w:instrText>
      </w:r>
      <w:r>
        <w:fldChar w:fldCharType="separate"/>
      </w:r>
    </w:p>
    <w:p w14:paraId="6CD72EB2" w14:textId="77777777" w:rsidR="001D4105" w:rsidRDefault="00B414EF">
      <w:pPr>
        <w:widowControl w:val="0"/>
        <w:ind w:left="3236" w:right="3218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www</w:t>
      </w:r>
      <w:r>
        <w:rPr>
          <w:rFonts w:ascii="Arial" w:eastAsia="Arial" w:hAnsi="Arial" w:cs="Arial"/>
          <w:color w:val="000000"/>
          <w:spacing w:val="1"/>
        </w:rPr>
        <w:t>.ho</w:t>
      </w:r>
      <w:r>
        <w:rPr>
          <w:rFonts w:ascii="Arial" w:eastAsia="Arial" w:hAnsi="Arial" w:cs="Arial"/>
          <w:color w:val="000000"/>
        </w:rPr>
        <w:t>l</w:t>
      </w:r>
      <w:r>
        <w:rPr>
          <w:rFonts w:ascii="Arial" w:eastAsia="Arial" w:hAnsi="Arial" w:cs="Arial"/>
          <w:color w:val="000000"/>
          <w:spacing w:val="2"/>
        </w:rPr>
        <w:t>m</w:t>
      </w:r>
      <w:r>
        <w:rPr>
          <w:rFonts w:ascii="Arial" w:eastAsia="Arial" w:hAnsi="Arial" w:cs="Arial"/>
          <w:color w:val="000000"/>
          <w:spacing w:val="1"/>
        </w:rPr>
        <w:t>en</w:t>
      </w:r>
      <w:r>
        <w:rPr>
          <w:rFonts w:ascii="Arial" w:eastAsia="Arial" w:hAnsi="Arial" w:cs="Arial"/>
          <w:color w:val="000000"/>
        </w:rPr>
        <w:t>y</w:t>
      </w:r>
      <w:r>
        <w:rPr>
          <w:rFonts w:ascii="Arial" w:eastAsia="Arial" w:hAnsi="Arial" w:cs="Arial"/>
          <w:color w:val="000000"/>
          <w:spacing w:val="1"/>
        </w:rPr>
        <w:t>outh</w:t>
      </w:r>
      <w:r>
        <w:rPr>
          <w:rFonts w:ascii="Arial" w:eastAsia="Arial" w:hAnsi="Arial" w:cs="Arial"/>
          <w:color w:val="000000"/>
        </w:rPr>
        <w:t>b</w:t>
      </w:r>
      <w:r>
        <w:rPr>
          <w:rFonts w:ascii="Arial" w:eastAsia="Arial" w:hAnsi="Arial" w:cs="Arial"/>
          <w:color w:val="000000"/>
          <w:spacing w:val="1"/>
        </w:rPr>
        <w:t>a</w:t>
      </w:r>
      <w:r>
        <w:rPr>
          <w:rFonts w:ascii="Arial" w:eastAsia="Arial" w:hAnsi="Arial" w:cs="Arial"/>
          <w:color w:val="000000"/>
        </w:rPr>
        <w:t>s</w:t>
      </w:r>
      <w:r>
        <w:rPr>
          <w:rFonts w:ascii="Arial" w:eastAsia="Arial" w:hAnsi="Arial" w:cs="Arial"/>
          <w:color w:val="000000"/>
          <w:spacing w:val="1"/>
        </w:rPr>
        <w:t>eba</w:t>
      </w:r>
      <w:r>
        <w:rPr>
          <w:rFonts w:ascii="Arial" w:eastAsia="Arial" w:hAnsi="Arial" w:cs="Arial"/>
          <w:color w:val="000000"/>
        </w:rPr>
        <w:t>ll</w:t>
      </w:r>
      <w:r>
        <w:rPr>
          <w:rFonts w:ascii="Arial" w:eastAsia="Arial" w:hAnsi="Arial" w:cs="Arial"/>
          <w:color w:val="000000"/>
          <w:spacing w:val="1"/>
        </w:rPr>
        <w:t>.o</w:t>
      </w:r>
      <w:r>
        <w:rPr>
          <w:rFonts w:ascii="Arial" w:eastAsia="Arial" w:hAnsi="Arial" w:cs="Arial"/>
          <w:color w:val="000000"/>
        </w:rPr>
        <w:t>rg</w:t>
      </w:r>
      <w:r>
        <w:rPr>
          <w:rFonts w:ascii="Arial" w:eastAsia="Arial" w:hAnsi="Arial" w:cs="Arial"/>
          <w:color w:val="000000"/>
        </w:rPr>
        <w:fldChar w:fldCharType="end"/>
      </w:r>
    </w:p>
    <w:sectPr w:rsidR="001D4105">
      <w:headerReference w:type="default" r:id="rId10"/>
      <w:footerReference w:type="default" r:id="rId11"/>
      <w:type w:val="continuous"/>
      <w:pgSz w:w="12240" w:h="15840"/>
      <w:pgMar w:top="160" w:right="810" w:bottom="0" w:left="99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E3DFF" w14:textId="77777777" w:rsidR="009256A2" w:rsidRDefault="009256A2">
      <w:r>
        <w:separator/>
      </w:r>
    </w:p>
  </w:endnote>
  <w:endnote w:type="continuationSeparator" w:id="0">
    <w:p w14:paraId="777C56CE" w14:textId="77777777" w:rsidR="009256A2" w:rsidRDefault="00925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D4640" w14:textId="77777777" w:rsidR="001D4105" w:rsidRDefault="001D4105">
    <w:pPr>
      <w:widowControl w:val="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E428A" w14:textId="77777777" w:rsidR="009256A2" w:rsidRDefault="009256A2">
      <w:r>
        <w:separator/>
      </w:r>
    </w:p>
  </w:footnote>
  <w:footnote w:type="continuationSeparator" w:id="0">
    <w:p w14:paraId="58D2479B" w14:textId="77777777" w:rsidR="009256A2" w:rsidRDefault="00925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0DC83D" w14:textId="77777777" w:rsidR="001D4105" w:rsidRDefault="001D4105">
    <w:pPr>
      <w:widowControl w:val="0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105"/>
    <w:rsid w:val="00004E03"/>
    <w:rsid w:val="00013E90"/>
    <w:rsid w:val="00025AAD"/>
    <w:rsid w:val="00036126"/>
    <w:rsid w:val="00073873"/>
    <w:rsid w:val="0009718C"/>
    <w:rsid w:val="000F0BC1"/>
    <w:rsid w:val="00130CD6"/>
    <w:rsid w:val="001D4105"/>
    <w:rsid w:val="001E3393"/>
    <w:rsid w:val="00205577"/>
    <w:rsid w:val="0025785F"/>
    <w:rsid w:val="002F496B"/>
    <w:rsid w:val="003441DC"/>
    <w:rsid w:val="0035257B"/>
    <w:rsid w:val="00377222"/>
    <w:rsid w:val="003966CF"/>
    <w:rsid w:val="004843C3"/>
    <w:rsid w:val="004F0FFA"/>
    <w:rsid w:val="006D5A29"/>
    <w:rsid w:val="007A0076"/>
    <w:rsid w:val="008716EA"/>
    <w:rsid w:val="008C1D05"/>
    <w:rsid w:val="008C4324"/>
    <w:rsid w:val="008D5308"/>
    <w:rsid w:val="009256A2"/>
    <w:rsid w:val="009451EB"/>
    <w:rsid w:val="00A16C31"/>
    <w:rsid w:val="00A85C5A"/>
    <w:rsid w:val="00A91C3A"/>
    <w:rsid w:val="00AC7EC2"/>
    <w:rsid w:val="00B20220"/>
    <w:rsid w:val="00B414EF"/>
    <w:rsid w:val="00B5558C"/>
    <w:rsid w:val="00D154BB"/>
    <w:rsid w:val="00DB3900"/>
    <w:rsid w:val="00DC5745"/>
    <w:rsid w:val="00DD06C7"/>
    <w:rsid w:val="00DD1F75"/>
    <w:rsid w:val="00DE5364"/>
    <w:rsid w:val="00E12067"/>
    <w:rsid w:val="00E9714A"/>
    <w:rsid w:val="00EC06FA"/>
    <w:rsid w:val="00EC51D9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655A1"/>
  <w15:docId w15:val="{48B99D26-36F5-4457-8DA9-2FEF8A874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C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C5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716E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0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ournaments@holmenyouthbaseball.org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Bramwell</dc:creator>
  <cp:lastModifiedBy>Alyssa Haug</cp:lastModifiedBy>
  <cp:revision>3</cp:revision>
  <dcterms:created xsi:type="dcterms:W3CDTF">2024-11-19T16:38:00Z</dcterms:created>
  <dcterms:modified xsi:type="dcterms:W3CDTF">2024-11-19T16:39:00Z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67839e7f-6fac-42ef-a8a1-9af7c6fca9a9</vt:lpwstr>
  </property>
  <property fmtid="{D5CDD505-2E9C-101B-9397-08002B2CF9AE}" pid="3" name="CLASSIFICATION">
    <vt:lpwstr>TT-DC-3</vt:lpwstr>
  </property>
</Properties>
</file>